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3ECC" w14:textId="5427796F" w:rsidR="000B05C7" w:rsidRPr="006445B7" w:rsidRDefault="000B05C7" w:rsidP="000B05C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3</w:t>
      </w:r>
    </w:p>
    <w:p w14:paraId="0B0AE79D" w14:textId="119A295D" w:rsidR="000B05C7" w:rsidRPr="006445B7" w:rsidRDefault="000B05C7" w:rsidP="000B05C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do Zarządzenia Nr </w:t>
      </w:r>
      <w:r w:rsidR="00B7481F">
        <w:rPr>
          <w:rFonts w:ascii="Arial" w:hAnsi="Arial" w:cs="Arial"/>
          <w:bCs/>
          <w:sz w:val="20"/>
          <w:szCs w:val="20"/>
        </w:rPr>
        <w:t>3</w:t>
      </w:r>
      <w:r w:rsidRPr="006445B7">
        <w:rPr>
          <w:rFonts w:ascii="Arial" w:hAnsi="Arial" w:cs="Arial"/>
          <w:bCs/>
          <w:sz w:val="20"/>
          <w:szCs w:val="20"/>
        </w:rPr>
        <w:t>/2026</w:t>
      </w:r>
    </w:p>
    <w:p w14:paraId="3C641ACC" w14:textId="77777777" w:rsidR="000B05C7" w:rsidRPr="006445B7" w:rsidRDefault="000B05C7" w:rsidP="000B05C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Dyrektora Powiatowego Urzędu Pracy w Lęborku</w:t>
      </w:r>
    </w:p>
    <w:p w14:paraId="6764D6C1" w14:textId="77777777" w:rsidR="000B05C7" w:rsidRPr="006445B7" w:rsidRDefault="000B05C7" w:rsidP="000B05C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z dnia 02.02.2026 r.</w:t>
      </w:r>
    </w:p>
    <w:p w14:paraId="278C99FD" w14:textId="61B0BC3F" w:rsidR="00776CA9" w:rsidRDefault="00776CA9" w:rsidP="003F54C4">
      <w:pPr>
        <w:rPr>
          <w:rFonts w:ascii="Arial" w:hAnsi="Arial" w:cs="Arial"/>
          <w:sz w:val="20"/>
          <w:szCs w:val="20"/>
        </w:rPr>
      </w:pPr>
    </w:p>
    <w:p w14:paraId="47FE6A14" w14:textId="77777777" w:rsidR="007A5600" w:rsidRDefault="007A5600" w:rsidP="003F54C4">
      <w:pPr>
        <w:rPr>
          <w:rFonts w:ascii="Arial" w:hAnsi="Arial" w:cs="Arial"/>
          <w:sz w:val="20"/>
          <w:szCs w:val="20"/>
        </w:rPr>
      </w:pPr>
    </w:p>
    <w:p w14:paraId="39262256" w14:textId="77777777" w:rsidR="007A5600" w:rsidRDefault="007A5600" w:rsidP="003F54C4">
      <w:pPr>
        <w:rPr>
          <w:rFonts w:ascii="Arial" w:hAnsi="Arial" w:cs="Arial"/>
          <w:sz w:val="20"/>
          <w:szCs w:val="20"/>
        </w:rPr>
      </w:pPr>
    </w:p>
    <w:p w14:paraId="2A5428DD" w14:textId="77777777" w:rsidR="007A5600" w:rsidRDefault="007A5600" w:rsidP="003F54C4">
      <w:pPr>
        <w:rPr>
          <w:rFonts w:ascii="Arial" w:hAnsi="Arial" w:cs="Arial"/>
          <w:sz w:val="20"/>
          <w:szCs w:val="20"/>
        </w:rPr>
      </w:pPr>
    </w:p>
    <w:p w14:paraId="64DD180E" w14:textId="77777777" w:rsidR="000B05C7" w:rsidRDefault="000B05C7" w:rsidP="003F54C4">
      <w:pPr>
        <w:widowControl w:val="0"/>
        <w:suppressAutoHyphens/>
        <w:autoSpaceDE w:val="0"/>
        <w:ind w:left="4248"/>
        <w:rPr>
          <w:rFonts w:ascii="Arial" w:eastAsia="Lucida Sans Unicode" w:hAnsi="Arial" w:cs="Arial"/>
          <w:b/>
          <w:kern w:val="1"/>
          <w:lang w:eastAsia="zh-CN"/>
        </w:rPr>
      </w:pPr>
    </w:p>
    <w:p w14:paraId="24D0972A" w14:textId="72C40412" w:rsidR="003F54C4" w:rsidRDefault="003F54C4" w:rsidP="003F54C4">
      <w:pPr>
        <w:widowControl w:val="0"/>
        <w:suppressAutoHyphens/>
        <w:autoSpaceDE w:val="0"/>
        <w:ind w:left="4248"/>
        <w:rPr>
          <w:rFonts w:ascii="Arial" w:eastAsia="Lucida Sans Unicode" w:hAnsi="Arial" w:cs="Arial"/>
          <w:b/>
          <w:kern w:val="1"/>
          <w:lang w:eastAsia="zh-CN"/>
        </w:rPr>
      </w:pPr>
      <w:r>
        <w:rPr>
          <w:rFonts w:ascii="Arial" w:eastAsia="Lucida Sans Unicode" w:hAnsi="Arial" w:cs="Arial"/>
          <w:b/>
          <w:kern w:val="1"/>
          <w:lang w:eastAsia="zh-CN"/>
        </w:rPr>
        <w:t xml:space="preserve">    </w:t>
      </w:r>
    </w:p>
    <w:p w14:paraId="678451D7" w14:textId="77777777" w:rsidR="003F54C4" w:rsidRPr="00784EE2" w:rsidRDefault="003F54C4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2E70D18A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1D9C450A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283D2C01" w14:textId="77777777" w:rsidR="004D1CC6" w:rsidRPr="00784EE2" w:rsidRDefault="004D1CC6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14A96ED8" w14:textId="77777777" w:rsidR="003F54C4" w:rsidRPr="00784EE2" w:rsidRDefault="003F54C4" w:rsidP="003F54C4">
      <w:pPr>
        <w:pStyle w:val="western"/>
        <w:spacing w:before="0" w:beforeAutospacing="0" w:after="0"/>
        <w:rPr>
          <w:rFonts w:ascii="Arial" w:hAnsi="Arial" w:cs="Arial"/>
          <w:b/>
          <w:bCs/>
          <w:color w:val="auto"/>
          <w:spacing w:val="50"/>
        </w:rPr>
      </w:pPr>
    </w:p>
    <w:p w14:paraId="5831E718" w14:textId="7C0019B9" w:rsidR="00363EDE" w:rsidRPr="007754AC" w:rsidRDefault="007754AC" w:rsidP="003F54C4">
      <w:pPr>
        <w:pStyle w:val="western"/>
        <w:spacing w:before="0" w:beforeAutospacing="0" w:after="0"/>
        <w:ind w:left="3540" w:firstLine="708"/>
        <w:rPr>
          <w:rFonts w:ascii="Arial" w:hAnsi="Arial" w:cs="Arial"/>
          <w:b/>
          <w:bCs/>
          <w:color w:val="auto"/>
          <w:kern w:val="24"/>
        </w:rPr>
      </w:pPr>
      <w:r w:rsidRPr="007754AC">
        <w:rPr>
          <w:rFonts w:ascii="Arial" w:hAnsi="Arial" w:cs="Arial"/>
          <w:b/>
          <w:bCs/>
          <w:color w:val="auto"/>
          <w:kern w:val="24"/>
        </w:rPr>
        <w:t>REGULAMIN</w:t>
      </w:r>
    </w:p>
    <w:p w14:paraId="0D7B6641" w14:textId="77777777" w:rsidR="00363EDE" w:rsidRPr="00784EE2" w:rsidRDefault="00363EDE" w:rsidP="003F54C4">
      <w:pPr>
        <w:rPr>
          <w:rFonts w:ascii="Arial" w:hAnsi="Arial" w:cs="Arial"/>
          <w:b/>
          <w:bCs/>
        </w:rPr>
      </w:pPr>
    </w:p>
    <w:p w14:paraId="26F1D040" w14:textId="08370CF8" w:rsidR="00363EDE" w:rsidRPr="00784EE2" w:rsidRDefault="00363EDE" w:rsidP="007754AC">
      <w:pPr>
        <w:rPr>
          <w:rFonts w:ascii="Arial" w:hAnsi="Arial" w:cs="Arial"/>
          <w:b/>
          <w:bCs/>
        </w:rPr>
      </w:pPr>
      <w:r w:rsidRPr="00784EE2">
        <w:rPr>
          <w:rFonts w:ascii="Arial" w:hAnsi="Arial" w:cs="Arial"/>
          <w:b/>
          <w:bCs/>
        </w:rPr>
        <w:t>PRZYZNAWANIA PRACODAWCY LUB PRZEDSIĘBIORCY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ŚRODKÓW FUNDUSZU PRACY NA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UTWORZENIE STANOWISKA PRACY ZDALNEJ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="00DD1990" w:rsidRPr="00784EE2">
        <w:rPr>
          <w:rFonts w:ascii="Arial" w:hAnsi="Arial" w:cs="Arial"/>
          <w:b/>
          <w:bCs/>
        </w:rPr>
        <w:t xml:space="preserve">ZWANE GRANTEM </w:t>
      </w:r>
      <w:r w:rsidRPr="00784EE2">
        <w:rPr>
          <w:rFonts w:ascii="Arial" w:hAnsi="Arial" w:cs="Arial"/>
          <w:b/>
          <w:bCs/>
        </w:rPr>
        <w:t>OBOWIĄZUJĄCY W POWIATOWYM URZĘDZIE PRACY</w:t>
      </w:r>
      <w:r w:rsidR="003F54C4" w:rsidRPr="00784EE2">
        <w:rPr>
          <w:rFonts w:ascii="Arial" w:hAnsi="Arial" w:cs="Arial"/>
          <w:b/>
          <w:bCs/>
        </w:rPr>
        <w:t xml:space="preserve"> </w:t>
      </w:r>
      <w:r w:rsidRPr="00784EE2">
        <w:rPr>
          <w:rFonts w:ascii="Arial" w:hAnsi="Arial" w:cs="Arial"/>
          <w:b/>
          <w:bCs/>
        </w:rPr>
        <w:t>W LĘBORKU</w:t>
      </w:r>
    </w:p>
    <w:p w14:paraId="25CEE78A" w14:textId="77777777" w:rsidR="00363EDE" w:rsidRPr="00784EE2" w:rsidRDefault="00363EDE" w:rsidP="003F54C4">
      <w:pPr>
        <w:rPr>
          <w:rFonts w:ascii="Arial" w:hAnsi="Arial" w:cs="Arial"/>
        </w:rPr>
      </w:pPr>
    </w:p>
    <w:p w14:paraId="0D956D21" w14:textId="77777777" w:rsidR="00363EDE" w:rsidRPr="00784EE2" w:rsidRDefault="00363EDE" w:rsidP="003F54C4">
      <w:pPr>
        <w:rPr>
          <w:rFonts w:ascii="Arial" w:hAnsi="Arial" w:cs="Arial"/>
        </w:rPr>
      </w:pPr>
    </w:p>
    <w:p w14:paraId="38885638" w14:textId="77777777" w:rsidR="00363EDE" w:rsidRPr="00784EE2" w:rsidRDefault="00363EDE" w:rsidP="003F54C4">
      <w:pPr>
        <w:rPr>
          <w:rFonts w:ascii="Arial" w:hAnsi="Arial" w:cs="Arial"/>
        </w:rPr>
      </w:pPr>
    </w:p>
    <w:p w14:paraId="616063E7" w14:textId="77777777" w:rsidR="00363EDE" w:rsidRPr="00784EE2" w:rsidRDefault="00363EDE" w:rsidP="003F54C4">
      <w:pPr>
        <w:rPr>
          <w:rFonts w:ascii="Arial" w:hAnsi="Arial" w:cs="Arial"/>
        </w:rPr>
      </w:pPr>
    </w:p>
    <w:p w14:paraId="49E592A6" w14:textId="77777777" w:rsidR="00363EDE" w:rsidRPr="00784EE2" w:rsidRDefault="00363EDE" w:rsidP="003F54C4">
      <w:pPr>
        <w:rPr>
          <w:rFonts w:ascii="Arial" w:hAnsi="Arial" w:cs="Arial"/>
        </w:rPr>
      </w:pPr>
    </w:p>
    <w:p w14:paraId="0737BC35" w14:textId="77777777" w:rsidR="00363EDE" w:rsidRPr="00784EE2" w:rsidRDefault="00363EDE" w:rsidP="003F54C4">
      <w:pPr>
        <w:rPr>
          <w:rFonts w:ascii="Arial" w:hAnsi="Arial" w:cs="Arial"/>
        </w:rPr>
      </w:pPr>
    </w:p>
    <w:p w14:paraId="003BDED3" w14:textId="77777777" w:rsidR="00363EDE" w:rsidRPr="00784EE2" w:rsidRDefault="00363EDE" w:rsidP="003F54C4">
      <w:pPr>
        <w:rPr>
          <w:rFonts w:ascii="Arial" w:hAnsi="Arial" w:cs="Arial"/>
        </w:rPr>
      </w:pPr>
    </w:p>
    <w:p w14:paraId="13E00684" w14:textId="77777777" w:rsidR="00363EDE" w:rsidRPr="00784EE2" w:rsidRDefault="00363EDE" w:rsidP="003F54C4">
      <w:pPr>
        <w:rPr>
          <w:rFonts w:ascii="Arial" w:hAnsi="Arial" w:cs="Arial"/>
        </w:rPr>
      </w:pPr>
    </w:p>
    <w:p w14:paraId="1466C2D6" w14:textId="77777777" w:rsidR="00363EDE" w:rsidRPr="00784EE2" w:rsidRDefault="00363EDE" w:rsidP="003F54C4">
      <w:pPr>
        <w:rPr>
          <w:rFonts w:ascii="Arial" w:hAnsi="Arial" w:cs="Arial"/>
        </w:rPr>
      </w:pPr>
    </w:p>
    <w:p w14:paraId="454D3529" w14:textId="77777777" w:rsidR="00363EDE" w:rsidRPr="00784EE2" w:rsidRDefault="00363EDE" w:rsidP="003F54C4">
      <w:pPr>
        <w:rPr>
          <w:rFonts w:ascii="Arial" w:hAnsi="Arial" w:cs="Arial"/>
        </w:rPr>
      </w:pPr>
    </w:p>
    <w:p w14:paraId="3DFD3261" w14:textId="77777777" w:rsidR="00363EDE" w:rsidRPr="00784EE2" w:rsidRDefault="00363EDE" w:rsidP="003F54C4">
      <w:pPr>
        <w:rPr>
          <w:rFonts w:ascii="Arial" w:hAnsi="Arial" w:cs="Arial"/>
        </w:rPr>
      </w:pPr>
    </w:p>
    <w:p w14:paraId="3582800A" w14:textId="77777777" w:rsidR="00363EDE" w:rsidRPr="00784EE2" w:rsidRDefault="00363EDE" w:rsidP="003F54C4">
      <w:pPr>
        <w:rPr>
          <w:rFonts w:ascii="Arial" w:hAnsi="Arial" w:cs="Arial"/>
        </w:rPr>
      </w:pPr>
    </w:p>
    <w:p w14:paraId="6A76E070" w14:textId="77777777" w:rsidR="00363EDE" w:rsidRPr="00784EE2" w:rsidRDefault="00363EDE" w:rsidP="003F54C4">
      <w:pPr>
        <w:rPr>
          <w:rFonts w:ascii="Arial" w:hAnsi="Arial" w:cs="Arial"/>
        </w:rPr>
      </w:pPr>
    </w:p>
    <w:p w14:paraId="6D8D1C99" w14:textId="77777777" w:rsidR="00363EDE" w:rsidRPr="00784EE2" w:rsidRDefault="00363EDE" w:rsidP="003F54C4">
      <w:pPr>
        <w:rPr>
          <w:rFonts w:ascii="Arial" w:hAnsi="Arial" w:cs="Arial"/>
        </w:rPr>
      </w:pPr>
    </w:p>
    <w:p w14:paraId="598F19B5" w14:textId="77777777" w:rsidR="00363EDE" w:rsidRPr="00784EE2" w:rsidRDefault="00363EDE" w:rsidP="003F54C4">
      <w:pPr>
        <w:rPr>
          <w:rFonts w:ascii="Arial" w:hAnsi="Arial" w:cs="Arial"/>
        </w:rPr>
      </w:pPr>
    </w:p>
    <w:p w14:paraId="61DA25F8" w14:textId="77777777" w:rsidR="00363EDE" w:rsidRPr="00784EE2" w:rsidRDefault="00363EDE" w:rsidP="003F54C4">
      <w:pPr>
        <w:rPr>
          <w:rFonts w:ascii="Arial" w:hAnsi="Arial" w:cs="Arial"/>
        </w:rPr>
      </w:pPr>
    </w:p>
    <w:p w14:paraId="08EF868B" w14:textId="77777777" w:rsidR="00363EDE" w:rsidRPr="00784EE2" w:rsidRDefault="00363EDE" w:rsidP="003F54C4">
      <w:pPr>
        <w:rPr>
          <w:rFonts w:ascii="Arial" w:hAnsi="Arial" w:cs="Arial"/>
        </w:rPr>
      </w:pPr>
    </w:p>
    <w:p w14:paraId="6809481A" w14:textId="77777777" w:rsidR="00363EDE" w:rsidRPr="00784EE2" w:rsidRDefault="00363EDE" w:rsidP="003F54C4">
      <w:pPr>
        <w:rPr>
          <w:rFonts w:ascii="Arial" w:hAnsi="Arial" w:cs="Arial"/>
        </w:rPr>
      </w:pPr>
    </w:p>
    <w:p w14:paraId="472003D5" w14:textId="77777777" w:rsidR="00363EDE" w:rsidRPr="00784EE2" w:rsidRDefault="00363EDE" w:rsidP="003F54C4">
      <w:pPr>
        <w:rPr>
          <w:rFonts w:ascii="Arial" w:hAnsi="Arial" w:cs="Arial"/>
        </w:rPr>
      </w:pPr>
    </w:p>
    <w:p w14:paraId="323FDBEB" w14:textId="77777777" w:rsidR="00363EDE" w:rsidRPr="00784EE2" w:rsidRDefault="00363EDE" w:rsidP="003F54C4">
      <w:pPr>
        <w:rPr>
          <w:rFonts w:ascii="Arial" w:hAnsi="Arial" w:cs="Arial"/>
        </w:rPr>
      </w:pPr>
    </w:p>
    <w:p w14:paraId="56E4A288" w14:textId="77777777" w:rsidR="00363EDE" w:rsidRPr="00784EE2" w:rsidRDefault="00363EDE" w:rsidP="003F54C4">
      <w:pPr>
        <w:rPr>
          <w:rFonts w:ascii="Arial" w:hAnsi="Arial" w:cs="Arial"/>
        </w:rPr>
      </w:pPr>
    </w:p>
    <w:p w14:paraId="1C3C2548" w14:textId="77777777" w:rsidR="00363EDE" w:rsidRPr="00784EE2" w:rsidRDefault="00363EDE" w:rsidP="003F54C4">
      <w:pPr>
        <w:rPr>
          <w:rFonts w:ascii="Arial" w:hAnsi="Arial" w:cs="Arial"/>
        </w:rPr>
      </w:pPr>
    </w:p>
    <w:p w14:paraId="4A6F07E2" w14:textId="77777777" w:rsidR="00363EDE" w:rsidRPr="00784EE2" w:rsidRDefault="00363EDE" w:rsidP="003F54C4">
      <w:pPr>
        <w:rPr>
          <w:rFonts w:ascii="Arial" w:hAnsi="Arial" w:cs="Arial"/>
        </w:rPr>
      </w:pPr>
    </w:p>
    <w:p w14:paraId="208E42F1" w14:textId="77777777" w:rsidR="00363EDE" w:rsidRPr="00784EE2" w:rsidRDefault="00363EDE" w:rsidP="003F54C4">
      <w:pPr>
        <w:rPr>
          <w:rFonts w:ascii="Arial" w:hAnsi="Arial" w:cs="Arial"/>
        </w:rPr>
      </w:pPr>
    </w:p>
    <w:p w14:paraId="0CAAE93A" w14:textId="77777777" w:rsidR="00363EDE" w:rsidRPr="00784EE2" w:rsidRDefault="00363EDE" w:rsidP="003F54C4">
      <w:pPr>
        <w:rPr>
          <w:rFonts w:ascii="Arial" w:hAnsi="Arial" w:cs="Arial"/>
        </w:rPr>
      </w:pPr>
    </w:p>
    <w:p w14:paraId="2B06EA1F" w14:textId="77777777" w:rsidR="00363EDE" w:rsidRPr="00784EE2" w:rsidRDefault="00363EDE" w:rsidP="003F54C4">
      <w:pPr>
        <w:rPr>
          <w:rFonts w:ascii="Arial" w:hAnsi="Arial" w:cs="Arial"/>
        </w:rPr>
      </w:pPr>
    </w:p>
    <w:p w14:paraId="11211E7F" w14:textId="77777777" w:rsidR="0036363F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kern w:val="32"/>
        </w:rPr>
        <w:lastRenderedPageBreak/>
        <w:br/>
      </w:r>
    </w:p>
    <w:p w14:paraId="435061C8" w14:textId="7EF827F0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I</w:t>
      </w:r>
    </w:p>
    <w:p w14:paraId="58825FDE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7DC40A2C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POSTANOWIENIA OGÓLNE</w:t>
      </w:r>
    </w:p>
    <w:p w14:paraId="64C735FD" w14:textId="77777777" w:rsidR="00363EDE" w:rsidRPr="00784EE2" w:rsidRDefault="00363EDE" w:rsidP="003F54C4">
      <w:pPr>
        <w:rPr>
          <w:rFonts w:ascii="Arial" w:hAnsi="Arial" w:cs="Arial"/>
        </w:rPr>
      </w:pPr>
    </w:p>
    <w:p w14:paraId="496F1C6D" w14:textId="77777777" w:rsidR="00363EDE" w:rsidRPr="00784EE2" w:rsidRDefault="00363EDE" w:rsidP="003F54C4">
      <w:pPr>
        <w:rPr>
          <w:rFonts w:ascii="Arial" w:hAnsi="Arial" w:cs="Arial"/>
        </w:rPr>
      </w:pPr>
    </w:p>
    <w:p w14:paraId="46A2628E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Podstawa prawna:</w:t>
      </w:r>
    </w:p>
    <w:p w14:paraId="5EABBD12" w14:textId="44B4D334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ustawa z dnia 20 </w:t>
      </w:r>
      <w:r w:rsidR="00ED5978" w:rsidRPr="00784EE2">
        <w:rPr>
          <w:rFonts w:ascii="Arial" w:hAnsi="Arial" w:cs="Arial"/>
          <w:i/>
          <w:iCs/>
        </w:rPr>
        <w:t>marca</w:t>
      </w:r>
      <w:r w:rsidRPr="00784EE2">
        <w:rPr>
          <w:rFonts w:ascii="Arial" w:hAnsi="Arial" w:cs="Arial"/>
          <w:i/>
          <w:iCs/>
        </w:rPr>
        <w:t xml:space="preserve"> </w:t>
      </w:r>
      <w:r w:rsidR="00E4177D" w:rsidRPr="00784EE2">
        <w:rPr>
          <w:rFonts w:ascii="Arial" w:hAnsi="Arial" w:cs="Arial"/>
          <w:i/>
          <w:iCs/>
        </w:rPr>
        <w:t>20</w:t>
      </w:r>
      <w:r w:rsidR="00ED5978" w:rsidRPr="00784EE2">
        <w:rPr>
          <w:rFonts w:ascii="Arial" w:hAnsi="Arial" w:cs="Arial"/>
          <w:i/>
          <w:iCs/>
        </w:rPr>
        <w:t>25</w:t>
      </w:r>
      <w:r w:rsidR="00E4177D" w:rsidRPr="00784EE2">
        <w:rPr>
          <w:rFonts w:ascii="Arial" w:hAnsi="Arial" w:cs="Arial"/>
          <w:i/>
          <w:iCs/>
        </w:rPr>
        <w:t xml:space="preserve"> r. </w:t>
      </w:r>
      <w:r w:rsidRPr="00784EE2">
        <w:rPr>
          <w:rFonts w:ascii="Arial" w:hAnsi="Arial" w:cs="Arial"/>
          <w:i/>
          <w:iCs/>
        </w:rPr>
        <w:t xml:space="preserve">o </w:t>
      </w:r>
      <w:r w:rsidR="00ED5978" w:rsidRPr="00784EE2">
        <w:rPr>
          <w:rFonts w:ascii="Arial" w:hAnsi="Arial" w:cs="Arial"/>
          <w:i/>
          <w:iCs/>
        </w:rPr>
        <w:t>rynku pracy i służbach zatrudnienia</w:t>
      </w:r>
      <w:r w:rsidR="000D40CE" w:rsidRPr="00784EE2">
        <w:rPr>
          <w:rFonts w:ascii="Arial" w:hAnsi="Arial" w:cs="Arial"/>
          <w:i/>
          <w:iCs/>
        </w:rPr>
        <w:t>,</w:t>
      </w:r>
    </w:p>
    <w:p w14:paraId="7D81536C" w14:textId="4A6A8B5E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ustawa z dnia 30 kwietnia </w:t>
      </w:r>
      <w:r w:rsidR="00E4177D" w:rsidRPr="00784EE2">
        <w:rPr>
          <w:rFonts w:ascii="Arial" w:hAnsi="Arial" w:cs="Arial"/>
          <w:i/>
          <w:iCs/>
        </w:rPr>
        <w:t>2004 r.</w:t>
      </w:r>
      <w:r w:rsidRPr="00784EE2">
        <w:rPr>
          <w:rFonts w:ascii="Arial" w:hAnsi="Arial" w:cs="Arial"/>
          <w:i/>
          <w:iCs/>
        </w:rPr>
        <w:t xml:space="preserve"> o postępowaniu w sprawach dotyczących pomocy publicznej,</w:t>
      </w:r>
    </w:p>
    <w:p w14:paraId="656A480C" w14:textId="24073CB4" w:rsidR="00363EDE" w:rsidRPr="00784EE2" w:rsidRDefault="00363EDE" w:rsidP="003F54C4">
      <w:pPr>
        <w:numPr>
          <w:ilvl w:val="0"/>
          <w:numId w:val="2"/>
        </w:numPr>
        <w:ind w:left="426"/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 xml:space="preserve">rozporządzenie Komisji (UE) Nr </w:t>
      </w:r>
      <w:r w:rsidR="007C0A8A" w:rsidRPr="00784EE2">
        <w:rPr>
          <w:rFonts w:ascii="Arial" w:hAnsi="Arial" w:cs="Arial"/>
          <w:i/>
          <w:iCs/>
        </w:rPr>
        <w:t>2023/2831</w:t>
      </w:r>
      <w:r w:rsidRPr="00784EE2">
        <w:rPr>
          <w:rFonts w:ascii="Arial" w:hAnsi="Arial" w:cs="Arial"/>
          <w:i/>
          <w:iCs/>
        </w:rPr>
        <w:t xml:space="preserve"> z dnia 1</w:t>
      </w:r>
      <w:r w:rsidR="007C0A8A" w:rsidRPr="00784EE2">
        <w:rPr>
          <w:rFonts w:ascii="Arial" w:hAnsi="Arial" w:cs="Arial"/>
          <w:i/>
          <w:iCs/>
        </w:rPr>
        <w:t>3</w:t>
      </w:r>
      <w:r w:rsidRPr="00784EE2">
        <w:rPr>
          <w:rFonts w:ascii="Arial" w:hAnsi="Arial" w:cs="Arial"/>
          <w:i/>
          <w:iCs/>
        </w:rPr>
        <w:t xml:space="preserve"> grudnia </w:t>
      </w:r>
      <w:r w:rsidR="00E4177D" w:rsidRPr="00784EE2">
        <w:rPr>
          <w:rFonts w:ascii="Arial" w:hAnsi="Arial" w:cs="Arial"/>
          <w:i/>
          <w:iCs/>
        </w:rPr>
        <w:t>20</w:t>
      </w:r>
      <w:r w:rsidR="007C0A8A" w:rsidRPr="00784EE2">
        <w:rPr>
          <w:rFonts w:ascii="Arial" w:hAnsi="Arial" w:cs="Arial"/>
          <w:i/>
          <w:iCs/>
        </w:rPr>
        <w:t>2</w:t>
      </w:r>
      <w:r w:rsidR="00E4177D" w:rsidRPr="00784EE2">
        <w:rPr>
          <w:rFonts w:ascii="Arial" w:hAnsi="Arial" w:cs="Arial"/>
          <w:i/>
          <w:iCs/>
        </w:rPr>
        <w:t>3 r.</w:t>
      </w:r>
      <w:r w:rsidRPr="00784EE2">
        <w:rPr>
          <w:rFonts w:ascii="Arial" w:hAnsi="Arial" w:cs="Arial"/>
          <w:i/>
          <w:iCs/>
        </w:rPr>
        <w:t xml:space="preserve"> w sprawie stosowania art.107 i 108 Traktatu o funkcjonowaniu Unii Europejskiej do pomocy de minimis,</w:t>
      </w:r>
    </w:p>
    <w:p w14:paraId="70E68FAC" w14:textId="77777777" w:rsidR="00363EDE" w:rsidRPr="00784EE2" w:rsidRDefault="00363EDE" w:rsidP="003F54C4">
      <w:pPr>
        <w:rPr>
          <w:rFonts w:ascii="Arial" w:hAnsi="Arial" w:cs="Arial"/>
        </w:rPr>
      </w:pPr>
    </w:p>
    <w:p w14:paraId="5822AEBF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1</w:t>
      </w:r>
    </w:p>
    <w:p w14:paraId="4596B991" w14:textId="77777777" w:rsidR="00363EDE" w:rsidRPr="00784EE2" w:rsidRDefault="00363EDE" w:rsidP="003F54C4">
      <w:pPr>
        <w:rPr>
          <w:rFonts w:ascii="Arial" w:hAnsi="Arial" w:cs="Arial"/>
        </w:rPr>
      </w:pPr>
    </w:p>
    <w:p w14:paraId="57E443DC" w14:textId="7C907E33" w:rsidR="003F54C4" w:rsidRPr="00784EE2" w:rsidRDefault="00363EDE" w:rsidP="0036363F">
      <w:pPr>
        <w:rPr>
          <w:rFonts w:ascii="Arial" w:hAnsi="Arial" w:cs="Arial"/>
          <w:i/>
          <w:iCs/>
        </w:rPr>
      </w:pPr>
      <w:r w:rsidRPr="00784EE2">
        <w:rPr>
          <w:rFonts w:ascii="Arial" w:hAnsi="Arial" w:cs="Arial"/>
        </w:rPr>
        <w:t>„</w:t>
      </w:r>
      <w:r w:rsidRPr="00784EE2">
        <w:rPr>
          <w:rFonts w:ascii="Arial" w:hAnsi="Arial" w:cs="Arial"/>
          <w:i/>
          <w:iCs/>
        </w:rPr>
        <w:t>Starosta może, na podstawie zawartej umowy, przyznać pracodawcy lub przedsiębiorcy środki Funduszu Pracy, zwane dalej "grantem", na utworzenie stanowiska pracy zdalnej w rozumieniu art. 67</w:t>
      </w:r>
      <w:r w:rsidRPr="00784EE2">
        <w:rPr>
          <w:rFonts w:ascii="Arial" w:hAnsi="Arial" w:cs="Arial"/>
          <w:i/>
          <w:iCs/>
          <w:vertAlign w:val="superscript"/>
        </w:rPr>
        <w:t>18</w:t>
      </w:r>
      <w:r w:rsidRPr="00784EE2">
        <w:rPr>
          <w:rFonts w:ascii="Arial" w:hAnsi="Arial" w:cs="Arial"/>
          <w:i/>
          <w:iCs/>
        </w:rPr>
        <w:t xml:space="preserve"> ustawy z dnia 26 czerwca 1974 r. - Kodeks pracy dla skierowanego bezrobotnego</w:t>
      </w:r>
      <w:r w:rsidR="00DA1A10" w:rsidRPr="00784EE2">
        <w:rPr>
          <w:rFonts w:ascii="Arial" w:hAnsi="Arial" w:cs="Arial"/>
          <w:i/>
          <w:iCs/>
        </w:rPr>
        <w:t>.</w:t>
      </w:r>
      <w:r w:rsidRPr="00784EE2">
        <w:rPr>
          <w:rFonts w:ascii="Arial" w:hAnsi="Arial" w:cs="Arial"/>
          <w:i/>
          <w:iCs/>
        </w:rPr>
        <w:t xml:space="preserve"> </w:t>
      </w:r>
    </w:p>
    <w:p w14:paraId="7F7C0E0A" w14:textId="77777777" w:rsidR="0036363F" w:rsidRPr="00784EE2" w:rsidRDefault="0036363F" w:rsidP="0036363F">
      <w:pPr>
        <w:rPr>
          <w:rFonts w:ascii="Arial" w:hAnsi="Arial" w:cs="Arial"/>
        </w:rPr>
      </w:pPr>
    </w:p>
    <w:p w14:paraId="08BD0854" w14:textId="3D2BE45B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2</w:t>
      </w:r>
    </w:p>
    <w:p w14:paraId="56F533B7" w14:textId="77777777" w:rsidR="00363EDE" w:rsidRPr="00784EE2" w:rsidRDefault="00363EDE" w:rsidP="003F54C4">
      <w:pPr>
        <w:rPr>
          <w:rFonts w:ascii="Arial" w:hAnsi="Arial" w:cs="Arial"/>
        </w:rPr>
      </w:pPr>
    </w:p>
    <w:p w14:paraId="17CDCBF9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  <w:i/>
          <w:iCs/>
        </w:rPr>
        <w:t>Ilekroć w zasadach jest mowa o:</w:t>
      </w:r>
    </w:p>
    <w:p w14:paraId="4D16D6CA" w14:textId="77777777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Staroście</w:t>
      </w:r>
      <w:r w:rsidRPr="00784EE2">
        <w:rPr>
          <w:rFonts w:ascii="Arial" w:hAnsi="Arial" w:cs="Arial"/>
          <w:i/>
          <w:iCs/>
        </w:rPr>
        <w:t xml:space="preserve"> – oznacza to działającego z jego upoważnienia Dyrektora Powiatowego Urzędu Pracy w Lęborku.</w:t>
      </w:r>
    </w:p>
    <w:p w14:paraId="003ADA3B" w14:textId="77777777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Urzędzie </w:t>
      </w:r>
      <w:r w:rsidRPr="00784EE2">
        <w:rPr>
          <w:rFonts w:ascii="Arial" w:hAnsi="Arial" w:cs="Arial"/>
          <w:i/>
          <w:iCs/>
        </w:rPr>
        <w:t>– oznacza to Powiatowy Urząd Pracy w Lęborku.</w:t>
      </w:r>
    </w:p>
    <w:p w14:paraId="6CD2AA8D" w14:textId="61BC19A1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Bezrobotnym </w:t>
      </w:r>
      <w:r w:rsidRPr="00784EE2">
        <w:rPr>
          <w:rFonts w:ascii="Arial" w:hAnsi="Arial" w:cs="Arial"/>
          <w:i/>
          <w:iCs/>
        </w:rPr>
        <w:t xml:space="preserve">– oznacza to osobę, o której mowa w art.2 </w:t>
      </w:r>
      <w:r w:rsidR="009E0427" w:rsidRPr="00784EE2">
        <w:rPr>
          <w:rFonts w:ascii="Arial" w:hAnsi="Arial" w:cs="Arial"/>
          <w:i/>
          <w:iCs/>
        </w:rPr>
        <w:t xml:space="preserve">pkt </w:t>
      </w:r>
      <w:r w:rsidRPr="00784EE2">
        <w:rPr>
          <w:rFonts w:ascii="Arial" w:hAnsi="Arial" w:cs="Arial"/>
          <w:i/>
          <w:iCs/>
        </w:rPr>
        <w:t>1 ustawy z dnia</w:t>
      </w:r>
      <w:r w:rsidR="00257661" w:rsidRPr="00784EE2">
        <w:rPr>
          <w:rFonts w:ascii="Arial" w:hAnsi="Arial" w:cs="Arial"/>
          <w:i/>
          <w:iCs/>
        </w:rPr>
        <w:t xml:space="preserve"> </w:t>
      </w:r>
      <w:r w:rsidRPr="00784EE2">
        <w:rPr>
          <w:rFonts w:ascii="Arial" w:hAnsi="Arial" w:cs="Arial"/>
          <w:i/>
          <w:iCs/>
        </w:rPr>
        <w:t xml:space="preserve">20 </w:t>
      </w:r>
      <w:r w:rsidR="00DA1A10" w:rsidRPr="00784EE2">
        <w:rPr>
          <w:rFonts w:ascii="Arial" w:hAnsi="Arial" w:cs="Arial"/>
          <w:i/>
          <w:iCs/>
        </w:rPr>
        <w:t>marca</w:t>
      </w:r>
      <w:r w:rsidRPr="00784EE2">
        <w:rPr>
          <w:rFonts w:ascii="Arial" w:hAnsi="Arial" w:cs="Arial"/>
          <w:i/>
          <w:iCs/>
        </w:rPr>
        <w:t xml:space="preserve"> </w:t>
      </w:r>
      <w:r w:rsidR="00E4177D" w:rsidRPr="00784EE2">
        <w:rPr>
          <w:rFonts w:ascii="Arial" w:hAnsi="Arial" w:cs="Arial"/>
          <w:i/>
          <w:iCs/>
        </w:rPr>
        <w:t>20</w:t>
      </w:r>
      <w:r w:rsidR="00DA1A10" w:rsidRPr="00784EE2">
        <w:rPr>
          <w:rFonts w:ascii="Arial" w:hAnsi="Arial" w:cs="Arial"/>
          <w:i/>
          <w:iCs/>
        </w:rPr>
        <w:t>25</w:t>
      </w:r>
      <w:r w:rsidR="00E4177D" w:rsidRPr="00784EE2">
        <w:rPr>
          <w:rFonts w:ascii="Arial" w:hAnsi="Arial" w:cs="Arial"/>
          <w:i/>
          <w:iCs/>
        </w:rPr>
        <w:t xml:space="preserve"> r.</w:t>
      </w:r>
      <w:r w:rsidRPr="00784EE2">
        <w:rPr>
          <w:rFonts w:ascii="Arial" w:hAnsi="Arial" w:cs="Arial"/>
          <w:i/>
          <w:iCs/>
        </w:rPr>
        <w:t xml:space="preserve"> o </w:t>
      </w:r>
      <w:r w:rsidR="00DA1A10" w:rsidRPr="00784EE2">
        <w:rPr>
          <w:rFonts w:ascii="Arial" w:hAnsi="Arial" w:cs="Arial"/>
          <w:i/>
          <w:iCs/>
        </w:rPr>
        <w:t>rynku pracy i służbach zatrudnienia</w:t>
      </w:r>
      <w:r w:rsidR="000D40CE" w:rsidRPr="00784EE2">
        <w:rPr>
          <w:rFonts w:ascii="Arial" w:hAnsi="Arial" w:cs="Arial"/>
          <w:i/>
          <w:iCs/>
        </w:rPr>
        <w:t>.</w:t>
      </w:r>
    </w:p>
    <w:p w14:paraId="1941EC5C" w14:textId="77777777" w:rsidR="00DA1A10" w:rsidRPr="00784EE2" w:rsidRDefault="00363EDE" w:rsidP="00DA1A10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Ustawie</w:t>
      </w:r>
      <w:r w:rsidRPr="00784EE2">
        <w:rPr>
          <w:rFonts w:ascii="Arial" w:hAnsi="Arial" w:cs="Arial"/>
          <w:i/>
          <w:iCs/>
        </w:rPr>
        <w:t xml:space="preserve"> – oznacza to ustawę z dnia </w:t>
      </w:r>
      <w:r w:rsidR="00DA1A10" w:rsidRPr="00784EE2">
        <w:rPr>
          <w:rFonts w:ascii="Arial" w:hAnsi="Arial" w:cs="Arial"/>
          <w:i/>
          <w:iCs/>
        </w:rPr>
        <w:t>20 marca 2025 r. o rynku pracy i służbach zatrudnienia.</w:t>
      </w:r>
    </w:p>
    <w:p w14:paraId="52369C10" w14:textId="111554ED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>Grancie</w:t>
      </w:r>
      <w:r w:rsidRPr="00784EE2">
        <w:rPr>
          <w:rFonts w:ascii="Arial" w:hAnsi="Arial" w:cs="Arial"/>
          <w:i/>
          <w:iCs/>
        </w:rPr>
        <w:t xml:space="preserve"> – oznacza to środki Funduszu Pracy przyznane na utworzenie stanowiska pracy zdalnej.</w:t>
      </w:r>
    </w:p>
    <w:p w14:paraId="140DF984" w14:textId="38CC4DAB" w:rsidR="00363EDE" w:rsidRPr="00784EE2" w:rsidRDefault="00363EDE" w:rsidP="003F54C4">
      <w:pPr>
        <w:numPr>
          <w:ilvl w:val="0"/>
          <w:numId w:val="3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  <w:i/>
          <w:iCs/>
        </w:rPr>
        <w:t xml:space="preserve">Podmiot </w:t>
      </w:r>
      <w:r w:rsidRPr="00784EE2">
        <w:rPr>
          <w:rFonts w:ascii="Arial" w:hAnsi="Arial" w:cs="Arial"/>
          <w:i/>
          <w:iCs/>
        </w:rPr>
        <w:t xml:space="preserve">– oznacza to Pracodawcę, czyli jednostkę organizacyjną chociażby nie posiadała osobowości prawnej, a także osobę </w:t>
      </w:r>
      <w:r w:rsidR="00E4177D" w:rsidRPr="00784EE2">
        <w:rPr>
          <w:rFonts w:ascii="Arial" w:hAnsi="Arial" w:cs="Arial"/>
          <w:i/>
          <w:iCs/>
        </w:rPr>
        <w:t>fizyczną,</w:t>
      </w:r>
      <w:r w:rsidRPr="00784EE2">
        <w:rPr>
          <w:rFonts w:ascii="Arial" w:hAnsi="Arial" w:cs="Arial"/>
          <w:i/>
          <w:iCs/>
        </w:rPr>
        <w:t xml:space="preserve"> jeżeli zatrudniają one co najmniej jednego pracownika oraz Przedsiębiorcę.</w:t>
      </w:r>
    </w:p>
    <w:p w14:paraId="733B856C" w14:textId="77777777" w:rsidR="00257661" w:rsidRPr="00784EE2" w:rsidRDefault="00257661" w:rsidP="00257661">
      <w:pPr>
        <w:rPr>
          <w:rFonts w:ascii="Arial" w:hAnsi="Arial" w:cs="Arial"/>
        </w:rPr>
      </w:pPr>
    </w:p>
    <w:p w14:paraId="213863C5" w14:textId="77777777" w:rsidR="00363EDE" w:rsidRPr="00784EE2" w:rsidRDefault="00363EDE" w:rsidP="003F54C4">
      <w:pPr>
        <w:rPr>
          <w:rFonts w:ascii="Arial" w:hAnsi="Arial" w:cs="Arial"/>
        </w:rPr>
      </w:pPr>
    </w:p>
    <w:p w14:paraId="0B584387" w14:textId="77777777" w:rsidR="00363EDE" w:rsidRPr="00784EE2" w:rsidRDefault="00363EDE" w:rsidP="003F54C4">
      <w:pPr>
        <w:rPr>
          <w:rFonts w:ascii="Arial" w:hAnsi="Arial" w:cs="Arial"/>
        </w:rPr>
      </w:pPr>
    </w:p>
    <w:p w14:paraId="5423460B" w14:textId="77777777" w:rsidR="00363EDE" w:rsidRPr="00784EE2" w:rsidRDefault="00363EDE" w:rsidP="003F54C4">
      <w:pPr>
        <w:rPr>
          <w:rFonts w:ascii="Arial" w:hAnsi="Arial" w:cs="Arial"/>
        </w:rPr>
      </w:pPr>
    </w:p>
    <w:p w14:paraId="6842F015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lastRenderedPageBreak/>
        <w:t>ROZDZIAŁ II</w:t>
      </w:r>
    </w:p>
    <w:p w14:paraId="7050526A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6B013888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ROZPATRYWANIE WNIOSKÓW</w:t>
      </w:r>
    </w:p>
    <w:p w14:paraId="28E2B09E" w14:textId="77777777" w:rsidR="00363EDE" w:rsidRPr="00784EE2" w:rsidRDefault="00363EDE" w:rsidP="003F54C4">
      <w:pPr>
        <w:rPr>
          <w:rFonts w:ascii="Arial" w:hAnsi="Arial" w:cs="Arial"/>
        </w:rPr>
      </w:pPr>
    </w:p>
    <w:p w14:paraId="1B9E76F1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3</w:t>
      </w:r>
    </w:p>
    <w:p w14:paraId="2945B15A" w14:textId="77777777" w:rsidR="00363EDE" w:rsidRPr="00784EE2" w:rsidRDefault="00363EDE" w:rsidP="003F54C4">
      <w:pPr>
        <w:rPr>
          <w:rFonts w:ascii="Arial" w:hAnsi="Arial" w:cs="Arial"/>
        </w:rPr>
      </w:pPr>
    </w:p>
    <w:p w14:paraId="71B18D34" w14:textId="77777777" w:rsidR="00363EDE" w:rsidRPr="00784EE2" w:rsidRDefault="00363EDE" w:rsidP="003F54C4">
      <w:pPr>
        <w:numPr>
          <w:ilvl w:val="0"/>
          <w:numId w:val="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Przy rozpatrywaniu wniosków Urząd kierować się będzie między innymi:</w:t>
      </w:r>
    </w:p>
    <w:p w14:paraId="4382F6FB" w14:textId="77777777" w:rsidR="00363EDE" w:rsidRPr="00784EE2" w:rsidRDefault="00363EDE" w:rsidP="003F54C4">
      <w:pPr>
        <w:numPr>
          <w:ilvl w:val="0"/>
          <w:numId w:val="5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 xml:space="preserve">zasadą celowości, efektywności i oszczędności </w:t>
      </w:r>
      <w:r w:rsidRPr="00784EE2">
        <w:rPr>
          <w:rFonts w:ascii="Arial" w:hAnsi="Arial" w:cs="Arial"/>
        </w:rPr>
        <w:t>w wydatkowaniu środków publicznych przy zawieraniu przedmiotowych umów (ocena kosztorysu utworzenia stanowiska pracy zdalnej),</w:t>
      </w:r>
    </w:p>
    <w:p w14:paraId="1249D507" w14:textId="3E9BAECD" w:rsidR="00363EDE" w:rsidRPr="00784EE2" w:rsidRDefault="00363EDE" w:rsidP="003F54C4">
      <w:pPr>
        <w:numPr>
          <w:ilvl w:val="0"/>
          <w:numId w:val="5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>oceną dotychczasowej współpracy</w:t>
      </w:r>
      <w:r w:rsidRPr="00784EE2">
        <w:rPr>
          <w:rFonts w:ascii="Arial" w:hAnsi="Arial" w:cs="Arial"/>
        </w:rPr>
        <w:t>,</w:t>
      </w:r>
      <w:r w:rsidR="009E0427" w:rsidRPr="00784EE2">
        <w:rPr>
          <w:rFonts w:ascii="Arial" w:hAnsi="Arial" w:cs="Arial"/>
        </w:rPr>
        <w:t xml:space="preserve"> w ramach zawartych z Urzędem umów.</w:t>
      </w:r>
      <w:r w:rsidRPr="00784EE2">
        <w:rPr>
          <w:rFonts w:ascii="Arial" w:hAnsi="Arial" w:cs="Arial"/>
        </w:rPr>
        <w:t xml:space="preserve"> </w:t>
      </w:r>
    </w:p>
    <w:p w14:paraId="357E18DA" w14:textId="59E326E6" w:rsidR="00363EDE" w:rsidRPr="00784EE2" w:rsidRDefault="00363EDE" w:rsidP="003F54C4">
      <w:pPr>
        <w:numPr>
          <w:ilvl w:val="0"/>
          <w:numId w:val="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Urząd będzie pozytywnie opiniował wnioski Podmiotów, </w:t>
      </w:r>
      <w:r w:rsidRPr="00784EE2">
        <w:rPr>
          <w:rFonts w:ascii="Arial" w:hAnsi="Arial" w:cs="Arial"/>
          <w:b/>
          <w:bCs/>
        </w:rPr>
        <w:t>któr</w:t>
      </w:r>
      <w:r w:rsidR="00755D97" w:rsidRPr="00784EE2">
        <w:rPr>
          <w:rFonts w:ascii="Arial" w:hAnsi="Arial" w:cs="Arial"/>
          <w:b/>
          <w:bCs/>
        </w:rPr>
        <w:t>e</w:t>
      </w:r>
      <w:r w:rsidRPr="00784EE2">
        <w:rPr>
          <w:rFonts w:ascii="Arial" w:hAnsi="Arial" w:cs="Arial"/>
          <w:b/>
          <w:bCs/>
        </w:rPr>
        <w:t xml:space="preserve"> zamierzają stworzyć stanowisko pracy dla </w:t>
      </w:r>
      <w:r w:rsidR="00112B23" w:rsidRPr="00784EE2">
        <w:rPr>
          <w:rFonts w:ascii="Arial" w:hAnsi="Arial" w:cs="Arial"/>
          <w:b/>
          <w:bCs/>
        </w:rPr>
        <w:t xml:space="preserve">skierowanego bezrobotnego </w:t>
      </w:r>
      <w:r w:rsidRPr="00784EE2">
        <w:rPr>
          <w:rFonts w:ascii="Arial" w:hAnsi="Arial" w:cs="Arial"/>
          <w:b/>
          <w:bCs/>
        </w:rPr>
        <w:t>zarejestrowane</w:t>
      </w:r>
      <w:r w:rsidR="009E0427" w:rsidRPr="00784EE2">
        <w:rPr>
          <w:rFonts w:ascii="Arial" w:hAnsi="Arial" w:cs="Arial"/>
          <w:b/>
          <w:bCs/>
        </w:rPr>
        <w:t>go</w:t>
      </w:r>
      <w:r w:rsidRPr="00784EE2">
        <w:rPr>
          <w:rFonts w:ascii="Arial" w:hAnsi="Arial" w:cs="Arial"/>
          <w:b/>
          <w:bCs/>
        </w:rPr>
        <w:t xml:space="preserve"> </w:t>
      </w:r>
      <w:r w:rsidR="0036363F" w:rsidRPr="00784EE2">
        <w:rPr>
          <w:rFonts w:ascii="Arial" w:hAnsi="Arial" w:cs="Arial"/>
          <w:b/>
          <w:bCs/>
        </w:rPr>
        <w:br/>
      </w:r>
      <w:r w:rsidRPr="00784EE2">
        <w:rPr>
          <w:rFonts w:ascii="Arial" w:hAnsi="Arial" w:cs="Arial"/>
          <w:b/>
          <w:bCs/>
        </w:rPr>
        <w:t xml:space="preserve">w Powiatowym Urzędzie Pracy w Lęborku na terenie Powiatu Lęborskiego. </w:t>
      </w:r>
    </w:p>
    <w:p w14:paraId="418C3C96" w14:textId="77777777" w:rsidR="00363EDE" w:rsidRPr="00784EE2" w:rsidRDefault="00363EDE" w:rsidP="003F54C4">
      <w:pPr>
        <w:rPr>
          <w:rFonts w:ascii="Arial" w:hAnsi="Arial" w:cs="Arial"/>
        </w:rPr>
      </w:pPr>
    </w:p>
    <w:p w14:paraId="3BFD14B8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4</w:t>
      </w:r>
    </w:p>
    <w:p w14:paraId="7710A298" w14:textId="77777777" w:rsidR="00363EDE" w:rsidRPr="00784EE2" w:rsidRDefault="00363EDE" w:rsidP="003F54C4">
      <w:pPr>
        <w:rPr>
          <w:rFonts w:ascii="Arial" w:hAnsi="Arial" w:cs="Arial"/>
        </w:rPr>
      </w:pPr>
    </w:p>
    <w:p w14:paraId="543A938F" w14:textId="7A582F6D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Podmiot starający się o przyznanie Grantu ze środków Funduszu Pracy na utworzenie stanowiska pracy zdalnej, składa w Powiatowym Urzędzie Pracy w Lęborku wniosek wraz </w:t>
      </w:r>
      <w:r w:rsidR="003F54C4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 xml:space="preserve">z odpowiednimi załącznikami. </w:t>
      </w:r>
    </w:p>
    <w:p w14:paraId="663BB5FB" w14:textId="77777777" w:rsidR="00363EDE" w:rsidRPr="00784EE2" w:rsidRDefault="00363EDE" w:rsidP="003F54C4">
      <w:pPr>
        <w:rPr>
          <w:rFonts w:ascii="Arial" w:hAnsi="Arial" w:cs="Arial"/>
        </w:rPr>
      </w:pPr>
    </w:p>
    <w:p w14:paraId="1BC140A4" w14:textId="7777777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 5</w:t>
      </w:r>
    </w:p>
    <w:p w14:paraId="5FD9A0FA" w14:textId="77777777" w:rsidR="00363EDE" w:rsidRPr="00784EE2" w:rsidRDefault="00363EDE" w:rsidP="003F54C4">
      <w:pPr>
        <w:rPr>
          <w:rFonts w:ascii="Arial" w:hAnsi="Arial" w:cs="Arial"/>
        </w:rPr>
      </w:pPr>
    </w:p>
    <w:p w14:paraId="3B018903" w14:textId="76F581FA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Umowy o przyznanie Grantu na utworzenie stanowiska pracy zdalnej mogą być zawarte </w:t>
      </w:r>
      <w:r w:rsidR="003F54C4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z podmiotami które:</w:t>
      </w:r>
    </w:p>
    <w:p w14:paraId="44F20B09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są pracodawcami (jednostkami, które zatrudniają co najmniej jedną osobę) lub są przedsiębiorcami (w rozumieniu ustawy Prawo Przedsiębiorców),</w:t>
      </w:r>
    </w:p>
    <w:p w14:paraId="58D0912A" w14:textId="5E1FA9DB" w:rsidR="00D87E94" w:rsidRPr="00060229" w:rsidRDefault="00363EDE" w:rsidP="00060229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są Podmiotami w stosunku do których nie toczy się postępowanie upadłościowe </w:t>
      </w:r>
      <w:r w:rsidRPr="00784EE2">
        <w:rPr>
          <w:rFonts w:ascii="Arial" w:hAnsi="Arial" w:cs="Arial"/>
        </w:rPr>
        <w:br/>
        <w:t>i nie został zgłoszony wniosek o likwidację,</w:t>
      </w:r>
    </w:p>
    <w:p w14:paraId="31C29CEB" w14:textId="447AD9C1" w:rsidR="00D87E94" w:rsidRPr="00784EE2" w:rsidRDefault="00D87E94" w:rsidP="00D87E94">
      <w:pPr>
        <w:widowControl w:val="0"/>
        <w:numPr>
          <w:ilvl w:val="0"/>
          <w:numId w:val="6"/>
        </w:numPr>
        <w:suppressAutoHyphens/>
        <w:rPr>
          <w:rFonts w:ascii="Arial" w:hAnsi="Arial" w:cs="Arial"/>
          <w:kern w:val="1"/>
          <w:lang w:eastAsia="zh-CN"/>
        </w:rPr>
      </w:pPr>
      <w:r w:rsidRPr="00784EE2">
        <w:rPr>
          <w:rFonts w:ascii="Arial" w:hAnsi="Arial" w:cs="Arial"/>
        </w:rPr>
        <w:t xml:space="preserve">w dniu złożenia wniosku nie zalegają z wypłacaniem w terminie wynagrodzeń pracownikom oraz </w:t>
      </w:r>
      <w:r w:rsidRPr="00784EE2">
        <w:rPr>
          <w:rFonts w:ascii="Arial" w:hAnsi="Arial" w:cs="Arial"/>
          <w:kern w:val="1"/>
          <w:lang w:eastAsia="zh-CN"/>
        </w:rPr>
        <w:t xml:space="preserve">z opłacaniem należnych składek na ubezpieczenia społeczne, ubezpieczenie zdrowotne, Fundusz Pracy, Fundusz Solidarnościowy, Fundusz Gwarantowanych Świadczeń Pracowniczych, Państwowy Fundusz Rehabilitacji Osób Niepełnosprawnych oraz Fundusz Emerytur Pomostowych. </w:t>
      </w:r>
    </w:p>
    <w:p w14:paraId="0CA6B299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 dniu złożenia wniosku nie zalegają z opłacaniem w terminie innych danin publicznych,</w:t>
      </w:r>
    </w:p>
    <w:p w14:paraId="721E4E0D" w14:textId="77777777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 dniu złożenia wniosku nie posiadają nieuregulowanych w terminie zobowiązań cywilnoprawnych,</w:t>
      </w:r>
    </w:p>
    <w:p w14:paraId="3E4A94B4" w14:textId="36B612A4" w:rsidR="00D87E94" w:rsidRPr="00784EE2" w:rsidRDefault="00D87E94" w:rsidP="00D87E94">
      <w:pPr>
        <w:widowControl w:val="0"/>
        <w:numPr>
          <w:ilvl w:val="0"/>
          <w:numId w:val="6"/>
        </w:numPr>
        <w:suppressAutoHyphens/>
        <w:ind w:left="426" w:hanging="426"/>
        <w:rPr>
          <w:rFonts w:ascii="Arial" w:hAnsi="Arial" w:cs="Arial"/>
          <w:kern w:val="1"/>
          <w:lang w:eastAsia="zh-CN"/>
        </w:rPr>
      </w:pPr>
      <w:r w:rsidRPr="00784EE2">
        <w:rPr>
          <w:rFonts w:ascii="Arial" w:hAnsi="Arial" w:cs="Arial"/>
          <w:kern w:val="1"/>
          <w:lang w:eastAsia="zh-CN"/>
        </w:rPr>
        <w:t>w okresie ostatnich 2 lat nie by</w:t>
      </w:r>
      <w:r w:rsidR="009E0427" w:rsidRPr="00784EE2">
        <w:rPr>
          <w:rFonts w:ascii="Arial" w:hAnsi="Arial" w:cs="Arial"/>
          <w:kern w:val="1"/>
          <w:lang w:eastAsia="zh-CN"/>
        </w:rPr>
        <w:t>li</w:t>
      </w:r>
      <w:r w:rsidRPr="00784EE2">
        <w:rPr>
          <w:rFonts w:ascii="Arial" w:hAnsi="Arial" w:cs="Arial"/>
          <w:kern w:val="1"/>
          <w:lang w:eastAsia="zh-CN"/>
        </w:rPr>
        <w:t xml:space="preserve"> prawomocnie skazan</w:t>
      </w:r>
      <w:r w:rsidR="009E0427" w:rsidRPr="00784EE2">
        <w:rPr>
          <w:rFonts w:ascii="Arial" w:hAnsi="Arial" w:cs="Arial"/>
          <w:kern w:val="1"/>
          <w:lang w:eastAsia="zh-CN"/>
        </w:rPr>
        <w:t>i</w:t>
      </w:r>
      <w:r w:rsidRPr="00784EE2">
        <w:rPr>
          <w:rFonts w:ascii="Arial" w:hAnsi="Arial" w:cs="Arial"/>
          <w:kern w:val="1"/>
          <w:lang w:eastAsia="zh-CN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0B7B2BF" w14:textId="52FDFFCA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spełnia</w:t>
      </w:r>
      <w:r w:rsidR="009E0427" w:rsidRPr="00784EE2">
        <w:rPr>
          <w:rFonts w:ascii="Arial" w:hAnsi="Arial" w:cs="Arial"/>
        </w:rPr>
        <w:t>ją</w:t>
      </w:r>
      <w:r w:rsidRPr="00784EE2">
        <w:rPr>
          <w:rFonts w:ascii="Arial" w:hAnsi="Arial" w:cs="Arial"/>
        </w:rPr>
        <w:t xml:space="preserve"> warunki dopuszczalności udzielenia pomocy de minimis.</w:t>
      </w:r>
    </w:p>
    <w:p w14:paraId="3251197C" w14:textId="66DC9330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 xml:space="preserve">stworzą stanowisko pracy dla skierowanego bezrobotnego </w:t>
      </w:r>
      <w:r w:rsidRPr="00784EE2">
        <w:rPr>
          <w:rFonts w:ascii="Arial" w:hAnsi="Arial" w:cs="Arial"/>
          <w:b/>
          <w:bCs/>
        </w:rPr>
        <w:t>na terenie powiatu Lęborskiego,</w:t>
      </w:r>
    </w:p>
    <w:p w14:paraId="290F41A1" w14:textId="2274954E" w:rsidR="00363EDE" w:rsidRPr="00784EE2" w:rsidRDefault="00363EDE" w:rsidP="003F54C4">
      <w:pPr>
        <w:numPr>
          <w:ilvl w:val="0"/>
          <w:numId w:val="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prowadzą </w:t>
      </w:r>
      <w:r w:rsidR="009E0427" w:rsidRPr="00784EE2">
        <w:rPr>
          <w:rFonts w:ascii="Arial" w:hAnsi="Arial" w:cs="Arial"/>
        </w:rPr>
        <w:t xml:space="preserve">nieprzerwanie </w:t>
      </w:r>
      <w:r w:rsidRPr="00784EE2">
        <w:rPr>
          <w:rFonts w:ascii="Arial" w:hAnsi="Arial" w:cs="Arial"/>
        </w:rPr>
        <w:t xml:space="preserve">działalność gospodarczą przez okres co najmniej 6 miesięcy bezpośrednio poprzedzających dzień złożenia wniosku, z </w:t>
      </w:r>
      <w:r w:rsidR="00E4177D" w:rsidRPr="00784EE2">
        <w:rPr>
          <w:rFonts w:ascii="Arial" w:hAnsi="Arial" w:cs="Arial"/>
        </w:rPr>
        <w:t>tym,</w:t>
      </w:r>
      <w:r w:rsidRPr="00784EE2">
        <w:rPr>
          <w:rFonts w:ascii="Arial" w:hAnsi="Arial" w:cs="Arial"/>
        </w:rPr>
        <w:t xml:space="preserve"> że do wskazanego okresu prowadzenia działalności gospodarczej nie wlicza się okresu zawieszenia działalności gospodarczej.</w:t>
      </w:r>
    </w:p>
    <w:p w14:paraId="0B31F632" w14:textId="69F79F47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6</w:t>
      </w:r>
    </w:p>
    <w:p w14:paraId="16BE9E07" w14:textId="77777777" w:rsidR="00363EDE" w:rsidRPr="00784EE2" w:rsidRDefault="00363EDE" w:rsidP="003F54C4">
      <w:pPr>
        <w:rPr>
          <w:rFonts w:ascii="Arial" w:hAnsi="Arial" w:cs="Arial"/>
        </w:rPr>
      </w:pPr>
    </w:p>
    <w:p w14:paraId="29C13F6C" w14:textId="683468E8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Grant wypłacany jest jako dotacja z „Góry” na utworzenie stanowiska pracy zdalnej stosownie do kosztorysu zaakceptowanego przez Starostę. Kosztorys może zawierać koszty związane z utworzeniem stanowiska pracy tj. koszty zakupu sprzętu teleinformatycznego, jego ubezpieczenia i instalacji oraz przeszkolenia z obsługi sprzętu, o ile jest to przewidziane.</w:t>
      </w:r>
    </w:p>
    <w:p w14:paraId="75AAD3A5" w14:textId="499CFFA2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Dofinansowanie nie będzie przysługiwało na zakup sprzętu dokonany w ramach umów cywilnoprawnych. Dofinansowaniu nie będą podlegały również zakupy i usługi dokonane pomiędzy podmiotami mającymi tych samych właścicieli lub współwłaścicieli. </w:t>
      </w:r>
    </w:p>
    <w:p w14:paraId="358650BC" w14:textId="77777777" w:rsidR="00363EDE" w:rsidRPr="00784EE2" w:rsidRDefault="00363EDE" w:rsidP="003F54C4">
      <w:pPr>
        <w:rPr>
          <w:rFonts w:ascii="Arial" w:hAnsi="Arial" w:cs="Arial"/>
        </w:rPr>
      </w:pPr>
    </w:p>
    <w:p w14:paraId="7CD4166F" w14:textId="2628A245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7</w:t>
      </w:r>
    </w:p>
    <w:p w14:paraId="6F6D8DDE" w14:textId="77777777" w:rsidR="00363EDE" w:rsidRPr="00784EE2" w:rsidRDefault="00363EDE" w:rsidP="003F54C4">
      <w:pPr>
        <w:rPr>
          <w:rFonts w:ascii="Arial" w:hAnsi="Arial" w:cs="Arial"/>
        </w:rPr>
      </w:pPr>
    </w:p>
    <w:p w14:paraId="58E86D11" w14:textId="2707B515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Podstawą rozliczenia dokonanych zakupów stanowić będą oryginały faktur Vat lub rachunki</w:t>
      </w:r>
      <w:r w:rsidRPr="00784EE2">
        <w:rPr>
          <w:rFonts w:ascii="Arial" w:hAnsi="Arial" w:cs="Arial"/>
          <w:i/>
          <w:iCs/>
        </w:rPr>
        <w:t xml:space="preserve">. </w:t>
      </w:r>
      <w:r w:rsidRPr="00784EE2">
        <w:rPr>
          <w:rFonts w:ascii="Arial" w:hAnsi="Arial" w:cs="Arial"/>
        </w:rPr>
        <w:t>Nie uwzględniane będą rozliczenia dokonanych zakupów na podstawie umowy kupna-sprzedaży zawartej z osobami fizycznymi bądź podmiotami gospodarczymi.</w:t>
      </w:r>
    </w:p>
    <w:p w14:paraId="3DF83EAB" w14:textId="6E48BC57" w:rsidR="00D87E94" w:rsidRPr="00784EE2" w:rsidRDefault="00D87E94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 przypadku dokonania zakupów za granicą Podmiot zobowiązany jest do przedstawienia </w:t>
      </w:r>
      <w:r w:rsidRPr="00784EE2">
        <w:rPr>
          <w:rFonts w:ascii="Arial" w:eastAsia="Lucida Sans Unicode" w:hAnsi="Arial" w:cs="Arial"/>
          <w:kern w:val="1"/>
          <w:lang w:eastAsia="zh-CN"/>
        </w:rPr>
        <w:t>przetłumaczonego przez tłumacza przysięgłego na język polski dowodu zakupu.</w:t>
      </w:r>
      <w:r w:rsidRPr="00784EE2">
        <w:rPr>
          <w:rFonts w:ascii="Arial" w:hAnsi="Arial" w:cs="Arial"/>
        </w:rPr>
        <w:t xml:space="preserve"> Przeliczenia kosztów określonych w walucie obcej na złote dokonuje się według kursu średniego danej waluty obcej ogłoszonego przez Narodowy Bank Polski na ostatni dzień roboczy poprzedzający dzień powstania obowiązku podatkowego.</w:t>
      </w:r>
    </w:p>
    <w:p w14:paraId="73558766" w14:textId="77777777" w:rsidR="00363EDE" w:rsidRPr="00784EE2" w:rsidRDefault="00363EDE" w:rsidP="003F54C4">
      <w:pPr>
        <w:rPr>
          <w:rFonts w:ascii="Arial" w:hAnsi="Arial" w:cs="Arial"/>
        </w:rPr>
      </w:pPr>
    </w:p>
    <w:p w14:paraId="33383D54" w14:textId="69130B29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</w:t>
      </w:r>
      <w:r w:rsidR="00C900EC" w:rsidRPr="00784EE2">
        <w:rPr>
          <w:rFonts w:ascii="Arial" w:hAnsi="Arial" w:cs="Arial"/>
        </w:rPr>
        <w:t xml:space="preserve"> 8</w:t>
      </w:r>
    </w:p>
    <w:p w14:paraId="0F95A14D" w14:textId="77777777" w:rsidR="00363EDE" w:rsidRPr="00784EE2" w:rsidRDefault="00363EDE" w:rsidP="003F54C4">
      <w:pPr>
        <w:rPr>
          <w:rFonts w:ascii="Arial" w:hAnsi="Arial" w:cs="Arial"/>
        </w:rPr>
      </w:pPr>
    </w:p>
    <w:p w14:paraId="7A59BC05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>Ilość umów przyznających Grant na pracę zdalną, zawartych w danym roku ograniczona jest wielkością limitu środków przyznanego na ten cel.</w:t>
      </w:r>
    </w:p>
    <w:p w14:paraId="5F8EFCBB" w14:textId="77777777" w:rsidR="00363EDE" w:rsidRPr="00784EE2" w:rsidRDefault="00363EDE" w:rsidP="003F54C4">
      <w:pPr>
        <w:rPr>
          <w:rFonts w:ascii="Arial" w:hAnsi="Arial" w:cs="Arial"/>
        </w:rPr>
      </w:pPr>
    </w:p>
    <w:p w14:paraId="0B8287F3" w14:textId="77777777" w:rsidR="00363EDE" w:rsidRPr="00784EE2" w:rsidRDefault="00363EDE" w:rsidP="003F54C4">
      <w:pPr>
        <w:rPr>
          <w:rFonts w:ascii="Arial" w:hAnsi="Arial" w:cs="Arial"/>
        </w:rPr>
      </w:pPr>
    </w:p>
    <w:p w14:paraId="29A62BFA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III</w:t>
      </w:r>
    </w:p>
    <w:p w14:paraId="16066AF4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66F1E039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PODSTAWOWE POSTANOWIENIA UMOWY</w:t>
      </w:r>
    </w:p>
    <w:p w14:paraId="6833D2B5" w14:textId="77777777" w:rsidR="00363EDE" w:rsidRPr="00784EE2" w:rsidRDefault="00363EDE" w:rsidP="003F54C4">
      <w:pPr>
        <w:rPr>
          <w:rFonts w:ascii="Arial" w:hAnsi="Arial" w:cs="Arial"/>
        </w:rPr>
      </w:pPr>
    </w:p>
    <w:p w14:paraId="27274817" w14:textId="17D2E1D5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>§</w:t>
      </w:r>
      <w:r w:rsidR="00C900EC" w:rsidRPr="00784EE2">
        <w:rPr>
          <w:rFonts w:ascii="Arial" w:hAnsi="Arial" w:cs="Arial"/>
        </w:rPr>
        <w:t xml:space="preserve"> 9</w:t>
      </w:r>
    </w:p>
    <w:p w14:paraId="29056822" w14:textId="77777777" w:rsidR="00363EDE" w:rsidRPr="00784EE2" w:rsidRDefault="00363EDE" w:rsidP="003F54C4">
      <w:pPr>
        <w:rPr>
          <w:rFonts w:ascii="Arial" w:hAnsi="Arial" w:cs="Arial"/>
        </w:rPr>
      </w:pPr>
    </w:p>
    <w:p w14:paraId="4F78A8A8" w14:textId="2C7D220F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  <w:b/>
          <w:bCs/>
        </w:rPr>
        <w:t xml:space="preserve">Grant </w:t>
      </w:r>
      <w:r w:rsidRPr="00784EE2">
        <w:rPr>
          <w:rFonts w:ascii="Arial" w:hAnsi="Arial" w:cs="Arial"/>
        </w:rPr>
        <w:t>przysługuje w kwocie określonej w umowie zawartej ze Starostą, nie wyższej jednak niż</w:t>
      </w:r>
      <w:r w:rsidRPr="00784EE2">
        <w:rPr>
          <w:rFonts w:ascii="Arial" w:hAnsi="Arial" w:cs="Arial"/>
          <w:b/>
          <w:bCs/>
        </w:rPr>
        <w:t xml:space="preserve"> </w:t>
      </w:r>
      <w:r w:rsidR="00767D69" w:rsidRPr="00784EE2">
        <w:rPr>
          <w:rFonts w:ascii="Arial" w:hAnsi="Arial" w:cs="Arial"/>
          <w:b/>
          <w:bCs/>
        </w:rPr>
        <w:t xml:space="preserve">3- krotność minimalnego wynagrodzenia za pracę </w:t>
      </w:r>
      <w:r w:rsidRPr="00784EE2">
        <w:rPr>
          <w:rFonts w:ascii="Arial" w:hAnsi="Arial" w:cs="Arial"/>
        </w:rPr>
        <w:t>obowiązującego w dniu zawarcia umowy, za każdego skierowanego bezrobotnego.</w:t>
      </w:r>
    </w:p>
    <w:p w14:paraId="70471FEE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>Warunkiem podpisania umowy o przyznaniu grantu jest przedstawienie zabezpieczenia w postaci:</w:t>
      </w:r>
    </w:p>
    <w:p w14:paraId="35B8F5F0" w14:textId="167EF073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 xml:space="preserve">poręczenia </w:t>
      </w:r>
      <w:r w:rsidR="00755D97" w:rsidRPr="00784EE2">
        <w:rPr>
          <w:rFonts w:ascii="Arial" w:eastAsia="Lucida Sans Unicode" w:hAnsi="Arial" w:cs="Arial"/>
          <w:kern w:val="1"/>
          <w:lang w:eastAsia="zh-CN"/>
        </w:rPr>
        <w:t xml:space="preserve">1 </w:t>
      </w:r>
      <w:r w:rsidRPr="00784EE2">
        <w:rPr>
          <w:rFonts w:ascii="Arial" w:eastAsia="Lucida Sans Unicode" w:hAnsi="Arial" w:cs="Arial"/>
          <w:kern w:val="1"/>
          <w:lang w:eastAsia="zh-CN"/>
        </w:rPr>
        <w:t>osoby</w:t>
      </w:r>
      <w:r w:rsidRPr="00784EE2">
        <w:rPr>
          <w:rFonts w:ascii="Arial" w:eastAsia="Lucida Sans Unicode" w:hAnsi="Arial" w:cs="Arial"/>
          <w:b/>
          <w:kern w:val="1"/>
          <w:lang w:eastAsia="zh-CN"/>
        </w:rPr>
        <w:t xml:space="preserve">, </w:t>
      </w:r>
    </w:p>
    <w:p w14:paraId="13BFCE5C" w14:textId="77777777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blokada środków zgromadzonych na rachunku bankowym,</w:t>
      </w:r>
    </w:p>
    <w:p w14:paraId="405C4E8D" w14:textId="77777777" w:rsidR="00A55814" w:rsidRPr="00784EE2" w:rsidRDefault="00A55814" w:rsidP="00A55814">
      <w:pPr>
        <w:widowControl w:val="0"/>
        <w:numPr>
          <w:ilvl w:val="0"/>
          <w:numId w:val="1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akt notarialny o dobrowolnym poddaniu się egzekucji przez dłużnika wraz z inną formą zabezpieczenia w/wym.</w:t>
      </w:r>
    </w:p>
    <w:p w14:paraId="303E5ABB" w14:textId="77777777" w:rsidR="00A55814" w:rsidRPr="00784EE2" w:rsidRDefault="00A55814" w:rsidP="00A55814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>W przypadku zabezpieczenia w formie aktu notarialnego o poddaniu się egzekucji przez dłużnika konieczne jest wykazanie we wniosku posiadanych składników majątku (nie obciążonego z tytułu innych zobowiązań).</w:t>
      </w:r>
    </w:p>
    <w:p w14:paraId="7FF7BBF3" w14:textId="77777777" w:rsidR="009167AE" w:rsidRPr="00784EE2" w:rsidRDefault="009167AE" w:rsidP="003F54C4">
      <w:pPr>
        <w:rPr>
          <w:rFonts w:ascii="Arial" w:hAnsi="Arial" w:cs="Arial"/>
          <w:strike/>
        </w:rPr>
      </w:pPr>
    </w:p>
    <w:p w14:paraId="0E355B69" w14:textId="56F680B4" w:rsidR="009167AE" w:rsidRPr="00784EE2" w:rsidRDefault="009167AE" w:rsidP="009167AE">
      <w:pPr>
        <w:pStyle w:val="Akapitzlist"/>
        <w:numPr>
          <w:ilvl w:val="0"/>
          <w:numId w:val="8"/>
        </w:numPr>
        <w:rPr>
          <w:rFonts w:ascii="Arial" w:hAnsi="Arial" w:cs="Arial"/>
          <w:strike/>
        </w:rPr>
      </w:pPr>
      <w:r w:rsidRPr="00784EE2">
        <w:rPr>
          <w:rFonts w:ascii="Arial" w:eastAsia="Lucida Sans Unicode" w:hAnsi="Arial" w:cs="Arial"/>
          <w:u w:val="single"/>
        </w:rPr>
        <w:t xml:space="preserve">Poręczycielem </w:t>
      </w:r>
      <w:r w:rsidRPr="00784EE2">
        <w:rPr>
          <w:rFonts w:ascii="Arial" w:eastAsia="Lucida Sans Unicode" w:hAnsi="Arial" w:cs="Arial"/>
          <w:b/>
          <w:u w:val="single"/>
        </w:rPr>
        <w:t>może</w:t>
      </w:r>
      <w:r w:rsidRPr="00784EE2">
        <w:rPr>
          <w:rFonts w:ascii="Arial" w:eastAsia="Lucida Sans Unicode" w:hAnsi="Arial" w:cs="Arial"/>
          <w:u w:val="single"/>
        </w:rPr>
        <w:t xml:space="preserve"> być osoba w wieku do 7</w:t>
      </w:r>
      <w:r w:rsidR="0083539C">
        <w:rPr>
          <w:rFonts w:ascii="Arial" w:eastAsia="Lucida Sans Unicode" w:hAnsi="Arial" w:cs="Arial"/>
          <w:u w:val="single"/>
        </w:rPr>
        <w:t>5</w:t>
      </w:r>
      <w:r w:rsidRPr="00784EE2">
        <w:rPr>
          <w:rFonts w:ascii="Arial" w:eastAsia="Lucida Sans Unicode" w:hAnsi="Arial" w:cs="Arial"/>
          <w:u w:val="single"/>
        </w:rPr>
        <w:t xml:space="preserve"> roku życia, która jest:</w:t>
      </w:r>
    </w:p>
    <w:p w14:paraId="30007196" w14:textId="3BC9E5D9" w:rsidR="009167AE" w:rsidRPr="006539DC" w:rsidRDefault="009167AE" w:rsidP="009167AE">
      <w:pPr>
        <w:widowControl w:val="0"/>
        <w:numPr>
          <w:ilvl w:val="0"/>
          <w:numId w:val="20"/>
        </w:numPr>
        <w:tabs>
          <w:tab w:val="left" w:pos="709"/>
        </w:tabs>
        <w:suppressAutoHyphens/>
        <w:ind w:left="737" w:hanging="340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784EE2">
        <w:rPr>
          <w:rFonts w:ascii="Arial" w:eastAsia="Lucida Sans Unicode" w:hAnsi="Arial" w:cs="Arial"/>
          <w:kern w:val="1"/>
          <w:lang w:eastAsia="zh-CN"/>
        </w:rPr>
        <w:t xml:space="preserve">zatrudniona na podstawie umowy o pracę na czas nieokreślony lub zatrudniona na okres </w:t>
      </w:r>
      <w:r w:rsidRPr="00784EE2">
        <w:rPr>
          <w:rFonts w:ascii="Arial" w:eastAsia="Lucida Sans Unicode" w:hAnsi="Arial" w:cs="Arial"/>
          <w:b/>
          <w:kern w:val="1"/>
          <w:lang w:eastAsia="zh-CN"/>
        </w:rPr>
        <w:t>nie krótszy niż 24 miesiące</w:t>
      </w:r>
      <w:r w:rsidRPr="00784EE2">
        <w:rPr>
          <w:rFonts w:ascii="Arial" w:eastAsia="Lucida Sans Unicode" w:hAnsi="Arial" w:cs="Arial"/>
          <w:kern w:val="1"/>
          <w:lang w:eastAsia="zh-CN"/>
        </w:rPr>
        <w:t xml:space="preserve"> liczone od dnia poręczenia, w zakładzie pracy nie </w:t>
      </w:r>
      <w:r w:rsidRPr="006539DC">
        <w:rPr>
          <w:rFonts w:ascii="Arial" w:eastAsia="Lucida Sans Unicode" w:hAnsi="Arial" w:cs="Arial"/>
          <w:color w:val="000000" w:themeColor="text1"/>
          <w:kern w:val="1"/>
          <w:lang w:eastAsia="zh-CN"/>
        </w:rPr>
        <w:t>będącym w stanie likwidacji ani upadłości</w:t>
      </w:r>
      <w:r w:rsidR="009E0427" w:rsidRPr="006539DC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posiadając</w:t>
      </w:r>
      <w:r w:rsidR="00897390" w:rsidRPr="006539DC">
        <w:rPr>
          <w:rFonts w:ascii="Arial" w:eastAsia="Lucida Sans Unicode" w:hAnsi="Arial" w:cs="Arial"/>
          <w:color w:val="000000" w:themeColor="text1"/>
          <w:kern w:val="1"/>
          <w:lang w:eastAsia="zh-CN"/>
        </w:rPr>
        <w:t>a</w:t>
      </w:r>
      <w:r w:rsidR="009E0427" w:rsidRPr="006539DC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stałe dochody w wysokości min. </w:t>
      </w:r>
      <w:r w:rsidR="00715D9C" w:rsidRPr="006539DC">
        <w:rPr>
          <w:rFonts w:ascii="Arial" w:eastAsia="Lucida Sans Unicode" w:hAnsi="Arial" w:cs="Arial"/>
          <w:b/>
          <w:bCs/>
          <w:color w:val="000000" w:themeColor="text1"/>
          <w:kern w:val="1"/>
          <w:lang w:eastAsia="zh-CN"/>
        </w:rPr>
        <w:t>4.300 zł</w:t>
      </w:r>
      <w:r w:rsidR="006539DC" w:rsidRPr="006539DC">
        <w:rPr>
          <w:rFonts w:ascii="Arial" w:eastAsia="Lucida Sans Unicode" w:hAnsi="Arial" w:cs="Arial"/>
          <w:b/>
          <w:bCs/>
          <w:color w:val="000000" w:themeColor="text1"/>
          <w:kern w:val="1"/>
          <w:lang w:eastAsia="zh-CN"/>
        </w:rPr>
        <w:t xml:space="preserve">. </w:t>
      </w:r>
      <w:r w:rsidR="009E0427" w:rsidRPr="006539DC">
        <w:rPr>
          <w:rFonts w:ascii="Arial" w:eastAsia="Lucida Sans Unicode" w:hAnsi="Arial" w:cs="Arial"/>
          <w:b/>
          <w:color w:val="000000" w:themeColor="text1"/>
          <w:kern w:val="1"/>
          <w:lang w:eastAsia="zh-CN"/>
        </w:rPr>
        <w:t>netto po odjęciu zobowiązań</w:t>
      </w:r>
      <w:r w:rsidRPr="006539DC">
        <w:rPr>
          <w:rFonts w:ascii="Arial" w:eastAsia="Lucida Sans Unicode" w:hAnsi="Arial" w:cs="Arial"/>
          <w:color w:val="000000" w:themeColor="text1"/>
          <w:kern w:val="1"/>
          <w:lang w:eastAsia="zh-CN"/>
        </w:rPr>
        <w:t>,</w:t>
      </w:r>
    </w:p>
    <w:p w14:paraId="1C1241F0" w14:textId="4B838F99" w:rsidR="009167AE" w:rsidRPr="006539DC" w:rsidRDefault="009167AE" w:rsidP="009167AE">
      <w:pPr>
        <w:widowControl w:val="0"/>
        <w:numPr>
          <w:ilvl w:val="0"/>
          <w:numId w:val="20"/>
        </w:numPr>
        <w:tabs>
          <w:tab w:val="left" w:pos="720"/>
        </w:tabs>
        <w:suppressAutoHyphens/>
        <w:rPr>
          <w:rFonts w:ascii="Arial" w:eastAsia="Calibri" w:hAnsi="Arial" w:cs="Arial"/>
          <w:color w:val="000000" w:themeColor="text1"/>
          <w:kern w:val="1"/>
          <w:lang w:eastAsia="zh-CN"/>
        </w:rPr>
      </w:pPr>
      <w:r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>uprawniona do świadczeń emerytalnych, renty stałej, (minimalna kwota miesięcznego dochodu, renty, emerytury –</w:t>
      </w:r>
      <w:r w:rsidRPr="006539DC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 </w:t>
      </w:r>
      <w:r w:rsidR="00715D9C" w:rsidRPr="006539DC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4.300 zł </w:t>
      </w:r>
      <w:r w:rsidRPr="006539DC">
        <w:rPr>
          <w:rFonts w:ascii="Arial" w:eastAsia="Calibri" w:hAnsi="Arial" w:cs="Arial"/>
          <w:b/>
          <w:color w:val="000000" w:themeColor="text1"/>
          <w:kern w:val="1"/>
          <w:lang w:eastAsia="zh-CN"/>
        </w:rPr>
        <w:t>netto po odjęciu zobowiązań</w:t>
      </w:r>
      <w:r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 xml:space="preserve">), </w:t>
      </w:r>
    </w:p>
    <w:p w14:paraId="037861BE" w14:textId="1128AB4A" w:rsidR="009167AE" w:rsidRPr="00784EE2" w:rsidRDefault="009167AE" w:rsidP="009167AE">
      <w:pPr>
        <w:widowControl w:val="0"/>
        <w:numPr>
          <w:ilvl w:val="0"/>
          <w:numId w:val="20"/>
        </w:numPr>
        <w:tabs>
          <w:tab w:val="left" w:pos="720"/>
        </w:tabs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 xml:space="preserve">prowadząca działalność gospodarczą i osiągająca dochód w wysokości </w:t>
      </w:r>
      <w:r w:rsidRPr="006539DC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min. </w:t>
      </w:r>
      <w:r w:rsidR="00715D9C" w:rsidRPr="006539DC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4.300 zł </w:t>
      </w:r>
      <w:r w:rsidRPr="006539DC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>netto</w:t>
      </w:r>
      <w:r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 xml:space="preserve"> średnio miesięcznie</w:t>
      </w:r>
      <w:r w:rsidR="00755D97"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 xml:space="preserve"> po odjęciu zobowiązań</w:t>
      </w:r>
      <w:r w:rsidRPr="006539DC">
        <w:rPr>
          <w:rFonts w:ascii="Arial" w:eastAsia="Calibri" w:hAnsi="Arial" w:cs="Arial"/>
          <w:color w:val="000000" w:themeColor="text1"/>
          <w:kern w:val="1"/>
          <w:lang w:eastAsia="zh-CN"/>
        </w:rPr>
        <w:t xml:space="preserve">, potwierdzony dokumentem </w:t>
      </w:r>
      <w:r w:rsidRPr="00784EE2">
        <w:rPr>
          <w:rFonts w:ascii="Arial" w:eastAsia="Calibri" w:hAnsi="Arial" w:cs="Arial"/>
          <w:kern w:val="1"/>
          <w:lang w:eastAsia="zh-CN"/>
        </w:rPr>
        <w:t xml:space="preserve">z Urzędu Skarbowego, nieposiadająca zaległości w ZUS i US </w:t>
      </w:r>
      <w:r w:rsidRPr="00784EE2">
        <w:rPr>
          <w:rFonts w:ascii="Arial" w:eastAsia="Calibri" w:hAnsi="Arial" w:cs="Arial"/>
          <w:b/>
          <w:kern w:val="1"/>
          <w:lang w:eastAsia="zh-CN"/>
        </w:rPr>
        <w:t>z wyłączeniem podatników rozliczających się z podatku dochodowego w formie karty podatkowej oraz w formie ryczałtu od przychodów ewidencjonowanych.</w:t>
      </w:r>
      <w:r w:rsidRPr="00784EE2">
        <w:rPr>
          <w:rFonts w:ascii="Arial" w:eastAsia="Calibri" w:hAnsi="Arial" w:cs="Arial"/>
          <w:b/>
          <w:bCs/>
          <w:kern w:val="1"/>
          <w:lang w:eastAsia="zh-CN"/>
        </w:rPr>
        <w:t xml:space="preserve">  </w:t>
      </w:r>
    </w:p>
    <w:p w14:paraId="23690018" w14:textId="77777777" w:rsidR="009167AE" w:rsidRPr="00784EE2" w:rsidRDefault="009167AE" w:rsidP="003F54C4">
      <w:pPr>
        <w:rPr>
          <w:rFonts w:ascii="Arial" w:hAnsi="Arial" w:cs="Arial"/>
          <w:strike/>
        </w:rPr>
      </w:pPr>
    </w:p>
    <w:p w14:paraId="6ED5B2B5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Poręczycielem </w:t>
      </w:r>
      <w:r w:rsidRPr="00784EE2">
        <w:rPr>
          <w:rFonts w:ascii="Arial" w:hAnsi="Arial" w:cs="Arial"/>
          <w:b/>
          <w:bCs/>
        </w:rPr>
        <w:t>nie może</w:t>
      </w:r>
      <w:r w:rsidRPr="00784EE2">
        <w:rPr>
          <w:rFonts w:ascii="Arial" w:hAnsi="Arial" w:cs="Arial"/>
        </w:rPr>
        <w:t xml:space="preserve"> być osoba:</w:t>
      </w:r>
    </w:p>
    <w:p w14:paraId="0252D334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znajdująca się w okresie wypowiedzenia umowy o pracę,</w:t>
      </w:r>
    </w:p>
    <w:p w14:paraId="3E7D3494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która zawarła z tut. Urzędem umowę cywilnoprawną (umowa o przyznanie bezrobotnemu środków na podjęcie działalności gospodarczej lub o refundację kosztów wyposażenia lub doposażenia stanowiska pracy dla skierowanego bezrobotnego lub skierowanego bezrobotnego opiekuna osoby niepełnosprawnej, które nie zostały zakończone),</w:t>
      </w:r>
    </w:p>
    <w:p w14:paraId="6456DE91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współmałżonek wnioskodawcy, jeśli nie jest ustalona rozdzielność majątkowa,</w:t>
      </w:r>
    </w:p>
    <w:p w14:paraId="73A5587C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poręczyła w tut. Urzędzie umowy cywilnoprawne (umowa o przyznanie bezrobotnemu środków na podjęcie działalności gospodarczej lub o refundację kosztów wyposażenia lub doposażenia stanowiska pracy dla skierowanego bezrobotnego lub skierowanego bezrobotnego opiekuna osoby niepełnosprawnej, które nie zostały zakończone),</w:t>
      </w:r>
    </w:p>
    <w:p w14:paraId="294077E5" w14:textId="77777777" w:rsidR="00363EDE" w:rsidRPr="00784EE2" w:rsidRDefault="00363EDE" w:rsidP="003F54C4">
      <w:pPr>
        <w:numPr>
          <w:ilvl w:val="0"/>
          <w:numId w:val="10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uzyskująca dochód z zagranicy i otrzymująca wynagrodzenie w obcej walucie.</w:t>
      </w:r>
    </w:p>
    <w:p w14:paraId="294466EE" w14:textId="0B0AF518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Do zawarcia umowy poręczenia konieczna jest zgoda współmałżonka poręczyciela, pozostającego z nim we wspólnocie majątkowej, wyrażona na piśmie w obecności uprawnionego pracownika Powiatowego Urzędu Pracy w Lęborku.</w:t>
      </w:r>
    </w:p>
    <w:p w14:paraId="402D9107" w14:textId="77777777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Koszty związane z zabezpieczeniem ponosi Podmiot.</w:t>
      </w:r>
    </w:p>
    <w:p w14:paraId="7E9727A3" w14:textId="03AA4C67" w:rsidR="009167AE" w:rsidRPr="00784EE2" w:rsidRDefault="009167AE" w:rsidP="0036363F">
      <w:pPr>
        <w:numPr>
          <w:ilvl w:val="0"/>
          <w:numId w:val="8"/>
        </w:numPr>
        <w:rPr>
          <w:rFonts w:ascii="Arial" w:hAnsi="Arial" w:cs="Arial"/>
          <w:strike/>
        </w:rPr>
      </w:pPr>
      <w:r w:rsidRPr="00784EE2">
        <w:rPr>
          <w:rFonts w:ascii="Arial" w:eastAsia="Lucida Sans Unicode" w:hAnsi="Arial" w:cs="Arial"/>
        </w:rPr>
        <w:t xml:space="preserve">Starosta może odmówić przyjęcia zaproponowanego zabezpieczenia, jeżeli uzna, że wskazane zabezpieczenie nie jest wystarczające do pokrycia zobowiązań, które mogą powstać w związku z nieprawidłową realizacją umowy. </w:t>
      </w:r>
    </w:p>
    <w:p w14:paraId="34653C31" w14:textId="2DA4C848" w:rsidR="00363EDE" w:rsidRPr="00784EE2" w:rsidRDefault="00363EDE" w:rsidP="003F54C4">
      <w:pPr>
        <w:numPr>
          <w:ilvl w:val="0"/>
          <w:numId w:val="8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lastRenderedPageBreak/>
        <w:t>Do zawarcia umowy o przyznaniu grantu na utworzenie stanowiska pracy zdalnej konieczna jest zgoda współmałżonka wnioskodawcy, pozostającego z nim we wspólnocie majątkowej, wyrażona podpisem złożonym w obecności uprawnionego pracownika Powiatowego Urzędu Pracy w Lęborku.</w:t>
      </w:r>
    </w:p>
    <w:p w14:paraId="273A4C08" w14:textId="77777777" w:rsidR="0036363F" w:rsidRPr="00784EE2" w:rsidRDefault="0036363F" w:rsidP="003F54C4">
      <w:pPr>
        <w:rPr>
          <w:rFonts w:ascii="Arial" w:hAnsi="Arial" w:cs="Arial"/>
        </w:rPr>
      </w:pPr>
    </w:p>
    <w:p w14:paraId="12D76D4B" w14:textId="42EB6F93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10</w:t>
      </w:r>
    </w:p>
    <w:p w14:paraId="6D8880E1" w14:textId="77777777" w:rsidR="00363EDE" w:rsidRPr="00784EE2" w:rsidRDefault="00363EDE" w:rsidP="003F54C4">
      <w:pPr>
        <w:rPr>
          <w:rFonts w:ascii="Arial" w:hAnsi="Arial" w:cs="Arial"/>
        </w:rPr>
      </w:pPr>
    </w:p>
    <w:p w14:paraId="28C51F24" w14:textId="77777777" w:rsidR="00363EDE" w:rsidRPr="00784EE2" w:rsidRDefault="00363EDE" w:rsidP="003F54C4">
      <w:p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Umowa o przyznanie </w:t>
      </w:r>
      <w:r w:rsidRPr="00784EE2">
        <w:rPr>
          <w:rFonts w:ascii="Arial" w:hAnsi="Arial" w:cs="Arial"/>
          <w:b/>
          <w:bCs/>
        </w:rPr>
        <w:t xml:space="preserve">grantu </w:t>
      </w:r>
      <w:r w:rsidRPr="00784EE2">
        <w:rPr>
          <w:rFonts w:ascii="Arial" w:hAnsi="Arial" w:cs="Arial"/>
        </w:rPr>
        <w:t>zawiera w szczególności zobowiązanie Podmiotu:</w:t>
      </w:r>
    </w:p>
    <w:p w14:paraId="2D487508" w14:textId="5D242DA5" w:rsidR="00363EDE" w:rsidRPr="00784EE2" w:rsidRDefault="00363EDE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utrzymania zatrudnienia skierowanego bezrobotnego przez </w:t>
      </w:r>
      <w:r w:rsidRPr="00784EE2">
        <w:rPr>
          <w:rFonts w:ascii="Arial" w:hAnsi="Arial" w:cs="Arial"/>
          <w:b/>
          <w:bCs/>
        </w:rPr>
        <w:t xml:space="preserve">okres 12 miesięcy </w:t>
      </w:r>
      <w:r w:rsidRPr="00784EE2">
        <w:rPr>
          <w:rFonts w:ascii="Arial" w:hAnsi="Arial" w:cs="Arial"/>
          <w:b/>
          <w:bCs/>
        </w:rPr>
        <w:br/>
        <w:t xml:space="preserve">w pełnym wymiarze czasu pracy lub przez okres 18 miesięcy </w:t>
      </w:r>
      <w:r w:rsidR="009E0427" w:rsidRPr="00784EE2">
        <w:rPr>
          <w:rFonts w:ascii="Arial" w:hAnsi="Arial" w:cs="Arial"/>
          <w:b/>
          <w:bCs/>
        </w:rPr>
        <w:t xml:space="preserve">w </w:t>
      </w:r>
      <w:r w:rsidR="009167AE" w:rsidRPr="00784EE2">
        <w:rPr>
          <w:rFonts w:ascii="Arial" w:hAnsi="Arial" w:cs="Arial"/>
          <w:b/>
          <w:bCs/>
        </w:rPr>
        <w:t xml:space="preserve">co najmniej </w:t>
      </w:r>
      <w:r w:rsidRPr="00784EE2">
        <w:rPr>
          <w:rFonts w:ascii="Arial" w:hAnsi="Arial" w:cs="Arial"/>
          <w:b/>
          <w:bCs/>
        </w:rPr>
        <w:t>połowie wymiaru czasu pracy.</w:t>
      </w:r>
    </w:p>
    <w:p w14:paraId="14539F79" w14:textId="4562D5D2" w:rsidR="007F5100" w:rsidRPr="00784EE2" w:rsidRDefault="007F5100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grantu w kwocie proporcjonalnej do okresu, w którym warunek dotyczący utrzymania zatrudnienia nie został spełniony wraz z odsetkami ustawowymi naliczonymi od dnia otrzymania grantu w terminie 30 dni od dnia doręczenia wezwania starosty. </w:t>
      </w:r>
    </w:p>
    <w:p w14:paraId="65E27FA2" w14:textId="72379E33" w:rsidR="007F5100" w:rsidRPr="00784EE2" w:rsidRDefault="007F5100" w:rsidP="003F54C4">
      <w:pPr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niewykorzystanej części grantu albo w całości wraz z odsetkami ustawowymi naliczonymi od dnia otrzymania grantu w terminie 30 dni od dnia doręczenia wezwania starosty, w przypadku wykorzystania grantu niezgodnie </w:t>
      </w:r>
      <w:r w:rsidR="0036363F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z umową lub jego niewykorzystania.</w:t>
      </w:r>
    </w:p>
    <w:p w14:paraId="5A9A1647" w14:textId="5ABCF3A7" w:rsidR="000808A5" w:rsidRPr="00784EE2" w:rsidRDefault="000808A5" w:rsidP="000808A5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do zwrotu równowartości odliczonego lub zwróconego, zgodnie z ustawą z dnia </w:t>
      </w:r>
      <w:r w:rsidR="0036363F" w:rsidRPr="00784EE2">
        <w:rPr>
          <w:rFonts w:ascii="Arial" w:hAnsi="Arial" w:cs="Arial"/>
        </w:rPr>
        <w:br/>
      </w:r>
      <w:r w:rsidRPr="00784EE2">
        <w:rPr>
          <w:rFonts w:ascii="Arial" w:hAnsi="Arial" w:cs="Arial"/>
        </w:rPr>
        <w:t>11 marca 2004 r. o podatku od towarów i usług, podatku naliczonego dotyczącego zakupionych towarów i usług w ramach uzyskanych środków Funduszu Pracy na utworzenie stanowiska pracy zdalnej, w terminie określonym w umowie.</w:t>
      </w:r>
    </w:p>
    <w:p w14:paraId="0F85FDB8" w14:textId="77777777" w:rsidR="0036363F" w:rsidRPr="00784EE2" w:rsidRDefault="0036363F" w:rsidP="003F54C4">
      <w:pPr>
        <w:rPr>
          <w:rFonts w:ascii="Arial" w:hAnsi="Arial" w:cs="Arial"/>
        </w:rPr>
      </w:pPr>
    </w:p>
    <w:p w14:paraId="0CBAD82C" w14:textId="18A4BEAF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11</w:t>
      </w:r>
    </w:p>
    <w:p w14:paraId="7703B8BE" w14:textId="77777777" w:rsidR="00363EDE" w:rsidRPr="00784EE2" w:rsidRDefault="00363EDE" w:rsidP="003F54C4">
      <w:pPr>
        <w:rPr>
          <w:rFonts w:ascii="Arial" w:hAnsi="Arial" w:cs="Arial"/>
        </w:rPr>
      </w:pPr>
    </w:p>
    <w:p w14:paraId="64D34A08" w14:textId="05D5324B" w:rsidR="00363EDE" w:rsidRPr="00784EE2" w:rsidRDefault="00363EDE" w:rsidP="003F54C4">
      <w:pPr>
        <w:numPr>
          <w:ilvl w:val="0"/>
          <w:numId w:val="13"/>
        </w:numPr>
        <w:rPr>
          <w:rFonts w:ascii="Arial" w:hAnsi="Arial" w:cs="Arial"/>
          <w:strike/>
        </w:rPr>
      </w:pPr>
      <w:r w:rsidRPr="00784EE2">
        <w:rPr>
          <w:rFonts w:ascii="Arial" w:hAnsi="Arial" w:cs="Arial"/>
        </w:rPr>
        <w:t xml:space="preserve">W przypadku rozwiązania umowy o pracę przez skierowanego bezrobotnego </w:t>
      </w:r>
      <w:r w:rsidRPr="00784EE2">
        <w:rPr>
          <w:rFonts w:ascii="Arial" w:hAnsi="Arial" w:cs="Arial"/>
        </w:rPr>
        <w:br/>
        <w:t>rozwiązania z nim umowy o pracę na podstawie art.</w:t>
      </w:r>
      <w:r w:rsidR="001F7318" w:rsidRPr="00784EE2">
        <w:rPr>
          <w:rFonts w:ascii="Arial" w:hAnsi="Arial" w:cs="Arial"/>
        </w:rPr>
        <w:t xml:space="preserve"> </w:t>
      </w:r>
      <w:r w:rsidRPr="00784EE2">
        <w:rPr>
          <w:rFonts w:ascii="Arial" w:hAnsi="Arial" w:cs="Arial"/>
        </w:rPr>
        <w:t xml:space="preserve">52 </w:t>
      </w:r>
      <w:r w:rsidR="001F7318" w:rsidRPr="00784EE2">
        <w:rPr>
          <w:rFonts w:ascii="Arial" w:hAnsi="Arial" w:cs="Arial"/>
        </w:rPr>
        <w:t xml:space="preserve">albo art. 53 </w:t>
      </w:r>
      <w:r w:rsidRPr="00784EE2">
        <w:rPr>
          <w:rFonts w:ascii="Arial" w:hAnsi="Arial" w:cs="Arial"/>
        </w:rPr>
        <w:t xml:space="preserve">ustawy z dnia 26 czerwca </w:t>
      </w:r>
      <w:r w:rsidR="00E4177D" w:rsidRPr="00784EE2">
        <w:rPr>
          <w:rFonts w:ascii="Arial" w:hAnsi="Arial" w:cs="Arial"/>
        </w:rPr>
        <w:t>1974 r.</w:t>
      </w:r>
      <w:r w:rsidRPr="00784EE2">
        <w:rPr>
          <w:rFonts w:ascii="Arial" w:hAnsi="Arial" w:cs="Arial"/>
        </w:rPr>
        <w:t xml:space="preserve"> - Kodeks pracy lub wygaśnięcia stosunku pracy skierowanego bezrobotnego przed upływem okresu odpowiednio 12 lub 18 miesięcy zatrudniania, </w:t>
      </w:r>
      <w:r w:rsidRPr="00784EE2">
        <w:rPr>
          <w:rFonts w:ascii="Arial" w:hAnsi="Arial" w:cs="Arial"/>
          <w:b/>
          <w:bCs/>
        </w:rPr>
        <w:t>Starosta kieruje na zwolnione stanowisko pracy innego bezrobotnego</w:t>
      </w:r>
      <w:r w:rsidR="00171A01">
        <w:rPr>
          <w:rFonts w:ascii="Arial" w:hAnsi="Arial" w:cs="Arial"/>
          <w:b/>
          <w:bCs/>
        </w:rPr>
        <w:t>.</w:t>
      </w:r>
    </w:p>
    <w:p w14:paraId="41E526C6" w14:textId="77777777" w:rsidR="0036363F" w:rsidRPr="00784EE2" w:rsidRDefault="00363EDE" w:rsidP="00592F0D">
      <w:pPr>
        <w:numPr>
          <w:ilvl w:val="0"/>
          <w:numId w:val="13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 przypadku odmowy przyjęcia skierowanego bezrobotnego na zwolnione stanowisko pracy </w:t>
      </w:r>
      <w:r w:rsidR="001F7318" w:rsidRPr="00784EE2">
        <w:rPr>
          <w:rFonts w:ascii="Arial" w:hAnsi="Arial" w:cs="Arial"/>
        </w:rPr>
        <w:t xml:space="preserve">pracodawca lub przedsiębiorca </w:t>
      </w:r>
      <w:r w:rsidRPr="00784EE2">
        <w:rPr>
          <w:rFonts w:ascii="Arial" w:hAnsi="Arial" w:cs="Arial"/>
        </w:rPr>
        <w:t xml:space="preserve">zwraca grant w kwocie określonej w </w:t>
      </w:r>
      <w:r w:rsidR="001F7318" w:rsidRPr="00784EE2">
        <w:rPr>
          <w:rFonts w:ascii="Arial" w:hAnsi="Arial" w:cs="Arial"/>
        </w:rPr>
        <w:t>§ 1</w:t>
      </w:r>
      <w:r w:rsidR="00C900EC" w:rsidRPr="00784EE2">
        <w:rPr>
          <w:rFonts w:ascii="Arial" w:hAnsi="Arial" w:cs="Arial"/>
        </w:rPr>
        <w:t>0</w:t>
      </w:r>
      <w:r w:rsidR="001F7318" w:rsidRPr="00784EE2">
        <w:rPr>
          <w:rFonts w:ascii="Arial" w:hAnsi="Arial" w:cs="Arial"/>
        </w:rPr>
        <w:t xml:space="preserve"> pkt 2</w:t>
      </w:r>
      <w:r w:rsidR="001F7318" w:rsidRPr="00784EE2">
        <w:rPr>
          <w:rFonts w:ascii="Arial" w:hAnsi="Arial" w:cs="Arial"/>
          <w:strike/>
        </w:rPr>
        <w:t xml:space="preserve"> </w:t>
      </w:r>
      <w:r w:rsidR="001F7318" w:rsidRPr="00784EE2">
        <w:rPr>
          <w:rFonts w:ascii="Arial" w:hAnsi="Arial" w:cs="Arial"/>
          <w:strike/>
        </w:rPr>
        <w:br/>
      </w:r>
      <w:r w:rsidRPr="00784EE2">
        <w:rPr>
          <w:rFonts w:ascii="Arial" w:hAnsi="Arial" w:cs="Arial"/>
        </w:rPr>
        <w:t xml:space="preserve">W przypadku braku możliwości skierowania odpowiedniego bezrobotnego przez Urząd Pracy na zwolnione stanowisko pracy </w:t>
      </w:r>
      <w:r w:rsidR="001F7318" w:rsidRPr="00784EE2">
        <w:rPr>
          <w:rFonts w:ascii="Arial" w:hAnsi="Arial" w:cs="Arial"/>
        </w:rPr>
        <w:t xml:space="preserve">pracodawca lub przedsiębiorca </w:t>
      </w:r>
      <w:r w:rsidRPr="00784EE2">
        <w:rPr>
          <w:rFonts w:ascii="Arial" w:hAnsi="Arial" w:cs="Arial"/>
        </w:rPr>
        <w:t xml:space="preserve">nie zwraca </w:t>
      </w:r>
      <w:r w:rsidR="001F7318" w:rsidRPr="00784EE2">
        <w:rPr>
          <w:rFonts w:ascii="Arial" w:hAnsi="Arial" w:cs="Arial"/>
        </w:rPr>
        <w:t xml:space="preserve">wartości otrzymanego </w:t>
      </w:r>
      <w:r w:rsidRPr="00784EE2">
        <w:rPr>
          <w:rFonts w:ascii="Arial" w:hAnsi="Arial" w:cs="Arial"/>
        </w:rPr>
        <w:t>grantu</w:t>
      </w:r>
      <w:r w:rsidR="001F7318" w:rsidRPr="00784EE2">
        <w:rPr>
          <w:rFonts w:ascii="Arial" w:hAnsi="Arial" w:cs="Arial"/>
        </w:rPr>
        <w:t xml:space="preserve">. </w:t>
      </w:r>
      <w:r w:rsidRPr="00784EE2">
        <w:rPr>
          <w:rFonts w:ascii="Arial" w:hAnsi="Arial" w:cs="Arial"/>
        </w:rPr>
        <w:t xml:space="preserve"> </w:t>
      </w:r>
    </w:p>
    <w:p w14:paraId="31C381D4" w14:textId="3428553A" w:rsidR="00363EDE" w:rsidRDefault="00363EDE" w:rsidP="0036363F">
      <w:pPr>
        <w:rPr>
          <w:rFonts w:ascii="Arial" w:hAnsi="Arial" w:cs="Arial"/>
        </w:rPr>
      </w:pPr>
    </w:p>
    <w:p w14:paraId="2756A998" w14:textId="77777777" w:rsidR="00715D9C" w:rsidRDefault="00715D9C" w:rsidP="0036363F">
      <w:pPr>
        <w:rPr>
          <w:rFonts w:ascii="Arial" w:hAnsi="Arial" w:cs="Arial"/>
        </w:rPr>
      </w:pPr>
    </w:p>
    <w:p w14:paraId="482F24E9" w14:textId="77777777" w:rsidR="006539DC" w:rsidRDefault="006539DC" w:rsidP="0036363F">
      <w:pPr>
        <w:rPr>
          <w:rFonts w:ascii="Arial" w:hAnsi="Arial" w:cs="Arial"/>
        </w:rPr>
      </w:pPr>
    </w:p>
    <w:p w14:paraId="6B67C4DA" w14:textId="77777777" w:rsidR="006539DC" w:rsidRDefault="006539DC" w:rsidP="0036363F">
      <w:pPr>
        <w:rPr>
          <w:rFonts w:ascii="Arial" w:hAnsi="Arial" w:cs="Arial"/>
        </w:rPr>
      </w:pPr>
    </w:p>
    <w:p w14:paraId="6B67FEA6" w14:textId="77777777" w:rsidR="006539DC" w:rsidRPr="00784EE2" w:rsidRDefault="006539DC" w:rsidP="0036363F">
      <w:pPr>
        <w:rPr>
          <w:rFonts w:ascii="Arial" w:hAnsi="Arial" w:cs="Arial"/>
        </w:rPr>
      </w:pPr>
    </w:p>
    <w:p w14:paraId="3458800D" w14:textId="0F41DEFF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lastRenderedPageBreak/>
        <w:t>ROZDZIAŁ IV</w:t>
      </w:r>
      <w:r w:rsidR="00257661" w:rsidRPr="00784EE2">
        <w:rPr>
          <w:rFonts w:ascii="Arial" w:hAnsi="Arial" w:cs="Arial"/>
          <w:b/>
          <w:bCs/>
          <w:i/>
          <w:kern w:val="32"/>
        </w:rPr>
        <w:t xml:space="preserve"> </w:t>
      </w:r>
    </w:p>
    <w:p w14:paraId="49709421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42354AFD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 xml:space="preserve">WARUNKI WYPŁATY ORAZ ROZLICZENIA FINANSOWEGO </w:t>
      </w:r>
    </w:p>
    <w:p w14:paraId="118AA4B4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PRZYZNANEGO GRANTU</w:t>
      </w:r>
    </w:p>
    <w:p w14:paraId="0EDD4A3C" w14:textId="77777777" w:rsidR="00363EDE" w:rsidRPr="00784EE2" w:rsidRDefault="00363EDE" w:rsidP="003F54C4">
      <w:pPr>
        <w:rPr>
          <w:rFonts w:ascii="Arial" w:hAnsi="Arial" w:cs="Arial"/>
        </w:rPr>
      </w:pPr>
    </w:p>
    <w:p w14:paraId="5A75A627" w14:textId="0FB16150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12</w:t>
      </w:r>
    </w:p>
    <w:p w14:paraId="6E741582" w14:textId="77777777" w:rsidR="00363EDE" w:rsidRPr="00784EE2" w:rsidRDefault="00363EDE" w:rsidP="003F54C4">
      <w:pPr>
        <w:rPr>
          <w:rFonts w:ascii="Arial" w:hAnsi="Arial" w:cs="Arial"/>
        </w:rPr>
      </w:pPr>
    </w:p>
    <w:p w14:paraId="766A1947" w14:textId="77777777" w:rsidR="00363EDE" w:rsidRPr="00784EE2" w:rsidRDefault="00363EDE" w:rsidP="003F54C4">
      <w:pPr>
        <w:rPr>
          <w:rFonts w:ascii="Arial" w:hAnsi="Arial" w:cs="Arial"/>
          <w:b/>
          <w:bCs/>
        </w:rPr>
      </w:pPr>
      <w:r w:rsidRPr="00784EE2">
        <w:rPr>
          <w:rFonts w:ascii="Arial" w:hAnsi="Arial" w:cs="Arial"/>
        </w:rPr>
        <w:t xml:space="preserve">Powiatowy Urząd Pracy w Lęborku wypłaci grant na konto wskazane przez Podmiot we wniosku, </w:t>
      </w:r>
      <w:r w:rsidRPr="00784EE2">
        <w:rPr>
          <w:rFonts w:ascii="Arial" w:hAnsi="Arial" w:cs="Arial"/>
          <w:b/>
          <w:bCs/>
        </w:rPr>
        <w:t>w terminie do 7 dni od dnia podpisania przedmiotowej umowy.</w:t>
      </w:r>
    </w:p>
    <w:p w14:paraId="5F58BF23" w14:textId="77777777" w:rsidR="00363EDE" w:rsidRPr="00784EE2" w:rsidRDefault="00363EDE" w:rsidP="003F54C4">
      <w:pPr>
        <w:rPr>
          <w:rFonts w:ascii="Arial" w:hAnsi="Arial" w:cs="Arial"/>
        </w:rPr>
      </w:pPr>
    </w:p>
    <w:p w14:paraId="6AA995C7" w14:textId="0AFDEB21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36363F" w:rsidRPr="00784EE2">
        <w:rPr>
          <w:rFonts w:ascii="Arial" w:hAnsi="Arial" w:cs="Arial"/>
        </w:rPr>
        <w:t>1</w:t>
      </w:r>
      <w:r w:rsidR="00C900EC" w:rsidRPr="00784EE2">
        <w:rPr>
          <w:rFonts w:ascii="Arial" w:hAnsi="Arial" w:cs="Arial"/>
        </w:rPr>
        <w:t>3</w:t>
      </w:r>
    </w:p>
    <w:p w14:paraId="06E3DAFF" w14:textId="77777777" w:rsidR="00363EDE" w:rsidRPr="00784EE2" w:rsidRDefault="00363EDE" w:rsidP="003F54C4">
      <w:pPr>
        <w:rPr>
          <w:rFonts w:ascii="Arial" w:hAnsi="Arial" w:cs="Arial"/>
        </w:rPr>
      </w:pPr>
    </w:p>
    <w:p w14:paraId="6E552B18" w14:textId="7FAB04F6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Podmiot utworzy stanowisko pracy, zatrudni skierowaną osobę bezrobotną oraz przedłoży pełne rozliczenie finansowe przyznanego grantu najpóźniej </w:t>
      </w:r>
      <w:r w:rsidRPr="00784EE2">
        <w:rPr>
          <w:rFonts w:ascii="Arial" w:hAnsi="Arial" w:cs="Arial"/>
          <w:b/>
          <w:bCs/>
        </w:rPr>
        <w:t xml:space="preserve">w terminie </w:t>
      </w:r>
      <w:r w:rsidR="0036363F" w:rsidRPr="00784EE2">
        <w:rPr>
          <w:rFonts w:ascii="Arial" w:hAnsi="Arial" w:cs="Arial"/>
          <w:b/>
          <w:bCs/>
        </w:rPr>
        <w:br/>
      </w:r>
      <w:r w:rsidRPr="00784EE2">
        <w:rPr>
          <w:rFonts w:ascii="Arial" w:hAnsi="Arial" w:cs="Arial"/>
          <w:b/>
          <w:bCs/>
        </w:rPr>
        <w:t>2 miesięcy od daty zawarcia umowy.</w:t>
      </w:r>
    </w:p>
    <w:p w14:paraId="54633C57" w14:textId="77777777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Rozliczenie finansowe składa się z:</w:t>
      </w:r>
    </w:p>
    <w:p w14:paraId="7E0EC2EC" w14:textId="77777777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zestawienia poniesionych kosztów (wg wzoru PUP),</w:t>
      </w:r>
    </w:p>
    <w:p w14:paraId="1758D877" w14:textId="5C5A9B62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dokumentów księgowych: kserokopi</w:t>
      </w:r>
      <w:r w:rsidR="00755D97" w:rsidRPr="00784EE2">
        <w:rPr>
          <w:rFonts w:ascii="Arial" w:hAnsi="Arial" w:cs="Arial"/>
        </w:rPr>
        <w:t>i</w:t>
      </w:r>
      <w:r w:rsidRPr="00784EE2">
        <w:rPr>
          <w:rFonts w:ascii="Arial" w:hAnsi="Arial" w:cs="Arial"/>
        </w:rPr>
        <w:t xml:space="preserve"> faktur lub rachunków wraz z potwierdzeniami zapłaty,</w:t>
      </w:r>
    </w:p>
    <w:p w14:paraId="4675031B" w14:textId="02A1E8EC" w:rsidR="00363EDE" w:rsidRPr="00784EE2" w:rsidRDefault="00363EDE" w:rsidP="003F54C4">
      <w:pPr>
        <w:numPr>
          <w:ilvl w:val="0"/>
          <w:numId w:val="15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>kserokopi</w:t>
      </w:r>
      <w:r w:rsidR="00755D97" w:rsidRPr="00784EE2">
        <w:rPr>
          <w:rFonts w:ascii="Arial" w:hAnsi="Arial" w:cs="Arial"/>
        </w:rPr>
        <w:t>i</w:t>
      </w:r>
      <w:r w:rsidRPr="00784EE2">
        <w:rPr>
          <w:rFonts w:ascii="Arial" w:hAnsi="Arial" w:cs="Arial"/>
        </w:rPr>
        <w:t xml:space="preserve"> umowy o pracę skierowanej przez Urząd osoby bezrobotnej zatrudnionej na </w:t>
      </w:r>
      <w:r w:rsidR="00755D97" w:rsidRPr="00784EE2">
        <w:rPr>
          <w:rFonts w:ascii="Arial" w:hAnsi="Arial" w:cs="Arial"/>
        </w:rPr>
        <w:t>utworzonym</w:t>
      </w:r>
      <w:r w:rsidRPr="00784EE2">
        <w:rPr>
          <w:rFonts w:ascii="Arial" w:hAnsi="Arial" w:cs="Arial"/>
        </w:rPr>
        <w:t xml:space="preserve"> stanowisku pracy</w:t>
      </w:r>
      <w:r w:rsidR="00755D97" w:rsidRPr="00784EE2">
        <w:rPr>
          <w:rFonts w:ascii="Arial" w:hAnsi="Arial" w:cs="Arial"/>
        </w:rPr>
        <w:t xml:space="preserve"> zdalnej</w:t>
      </w:r>
      <w:r w:rsidRPr="00784EE2">
        <w:rPr>
          <w:rFonts w:ascii="Arial" w:hAnsi="Arial" w:cs="Arial"/>
        </w:rPr>
        <w:t>.</w:t>
      </w:r>
    </w:p>
    <w:p w14:paraId="1204ED4A" w14:textId="52F15336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Dyrektor Powiatowego Urzędu Pracy może przedłużyć terminy wydatkowania oraz udokumentowania i rozliczenia przyznanego grantu w </w:t>
      </w:r>
      <w:r w:rsidR="00E4177D" w:rsidRPr="00784EE2">
        <w:rPr>
          <w:rFonts w:ascii="Arial" w:hAnsi="Arial" w:cs="Arial"/>
        </w:rPr>
        <w:t>przypadku,</w:t>
      </w:r>
      <w:r w:rsidRPr="00784EE2">
        <w:rPr>
          <w:rFonts w:ascii="Arial" w:hAnsi="Arial" w:cs="Arial"/>
        </w:rPr>
        <w:t xml:space="preserve"> gdy za ich przedłużeniem przemawiają względy społeczne, w szczególności przypadki losowe </w:t>
      </w:r>
      <w:r w:rsidR="006539DC">
        <w:rPr>
          <w:rFonts w:ascii="Arial" w:hAnsi="Arial" w:cs="Arial"/>
        </w:rPr>
        <w:br/>
      </w:r>
      <w:r w:rsidRPr="00784EE2">
        <w:rPr>
          <w:rFonts w:ascii="Arial" w:hAnsi="Arial" w:cs="Arial"/>
        </w:rPr>
        <w:t xml:space="preserve">i sytuacje niezależne od </w:t>
      </w:r>
      <w:r w:rsidR="000808A5" w:rsidRPr="00784EE2">
        <w:rPr>
          <w:rFonts w:ascii="Arial" w:hAnsi="Arial" w:cs="Arial"/>
        </w:rPr>
        <w:t>podmiotu</w:t>
      </w:r>
      <w:r w:rsidRPr="00784EE2">
        <w:rPr>
          <w:rFonts w:ascii="Arial" w:hAnsi="Arial" w:cs="Arial"/>
        </w:rPr>
        <w:t>.</w:t>
      </w:r>
    </w:p>
    <w:p w14:paraId="620FF87D" w14:textId="291BB62D" w:rsidR="00363EDE" w:rsidRPr="00784EE2" w:rsidRDefault="00363EDE" w:rsidP="003F54C4">
      <w:pPr>
        <w:numPr>
          <w:ilvl w:val="0"/>
          <w:numId w:val="14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Rozliczenie poniesionych i udokumentowanych przez Podmiot kosztów utworzenia stanowiska pracy zdalnej zwanych grantem jest </w:t>
      </w:r>
      <w:r w:rsidRPr="00784EE2">
        <w:rPr>
          <w:rFonts w:ascii="Arial" w:hAnsi="Arial" w:cs="Arial"/>
          <w:b/>
          <w:bCs/>
        </w:rPr>
        <w:t>dokonywane w kwocie brutto.</w:t>
      </w:r>
    </w:p>
    <w:p w14:paraId="19BCADA0" w14:textId="77777777" w:rsidR="00363EDE" w:rsidRPr="00784EE2" w:rsidRDefault="00363EDE" w:rsidP="003F54C4">
      <w:pPr>
        <w:rPr>
          <w:rFonts w:ascii="Arial" w:hAnsi="Arial" w:cs="Arial"/>
        </w:rPr>
      </w:pPr>
    </w:p>
    <w:p w14:paraId="0100E595" w14:textId="77777777" w:rsidR="00363EDE" w:rsidRPr="00784EE2" w:rsidRDefault="00363EDE" w:rsidP="003F54C4">
      <w:pPr>
        <w:rPr>
          <w:rFonts w:ascii="Arial" w:hAnsi="Arial" w:cs="Arial"/>
        </w:rPr>
      </w:pPr>
    </w:p>
    <w:p w14:paraId="1A742F04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  <w:r w:rsidRPr="00784EE2">
        <w:rPr>
          <w:rFonts w:ascii="Arial" w:hAnsi="Arial" w:cs="Arial"/>
          <w:b/>
          <w:bCs/>
          <w:i/>
          <w:kern w:val="32"/>
        </w:rPr>
        <w:t>ROZDZIAŁ V</w:t>
      </w:r>
    </w:p>
    <w:p w14:paraId="120344A9" w14:textId="77777777" w:rsidR="00257661" w:rsidRPr="00784EE2" w:rsidRDefault="00257661" w:rsidP="003F54C4">
      <w:pPr>
        <w:keepNext/>
        <w:spacing w:after="60"/>
        <w:outlineLvl w:val="0"/>
        <w:rPr>
          <w:rFonts w:ascii="Arial" w:hAnsi="Arial" w:cs="Arial"/>
          <w:b/>
          <w:bCs/>
          <w:i/>
          <w:kern w:val="32"/>
        </w:rPr>
      </w:pPr>
    </w:p>
    <w:p w14:paraId="763C7488" w14:textId="77777777" w:rsidR="00363EDE" w:rsidRPr="00784EE2" w:rsidRDefault="00363EDE" w:rsidP="003F54C4">
      <w:pPr>
        <w:keepNext/>
        <w:spacing w:after="60"/>
        <w:outlineLvl w:val="0"/>
        <w:rPr>
          <w:rFonts w:ascii="Arial" w:hAnsi="Arial" w:cs="Arial"/>
          <w:bCs/>
          <w:kern w:val="32"/>
        </w:rPr>
      </w:pPr>
      <w:r w:rsidRPr="00784EE2">
        <w:rPr>
          <w:rFonts w:ascii="Arial" w:hAnsi="Arial" w:cs="Arial"/>
          <w:bCs/>
          <w:kern w:val="32"/>
        </w:rPr>
        <w:t>POSTANOWIENIA KOŃCOWE</w:t>
      </w:r>
    </w:p>
    <w:p w14:paraId="084F8713" w14:textId="77777777" w:rsidR="00363EDE" w:rsidRPr="00784EE2" w:rsidRDefault="00363EDE" w:rsidP="003F54C4">
      <w:pPr>
        <w:rPr>
          <w:rFonts w:ascii="Arial" w:hAnsi="Arial" w:cs="Arial"/>
        </w:rPr>
      </w:pPr>
    </w:p>
    <w:p w14:paraId="6DFD90EF" w14:textId="56D99AED" w:rsidR="00363EDE" w:rsidRPr="00784EE2" w:rsidRDefault="00363EDE" w:rsidP="003F54C4">
      <w:pPr>
        <w:ind w:left="4248" w:firstLine="708"/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§ </w:t>
      </w:r>
      <w:r w:rsidR="00C900EC" w:rsidRPr="00784EE2">
        <w:rPr>
          <w:rFonts w:ascii="Arial" w:hAnsi="Arial" w:cs="Arial"/>
        </w:rPr>
        <w:t>14</w:t>
      </w:r>
    </w:p>
    <w:p w14:paraId="33AE0109" w14:textId="77777777" w:rsidR="00363EDE" w:rsidRPr="00784EE2" w:rsidRDefault="00363EDE" w:rsidP="003F54C4">
      <w:pPr>
        <w:rPr>
          <w:rFonts w:ascii="Arial" w:hAnsi="Arial" w:cs="Arial"/>
        </w:rPr>
      </w:pPr>
    </w:p>
    <w:p w14:paraId="4510EC5B" w14:textId="4EB3E794" w:rsidR="000808A5" w:rsidRPr="00784EE2" w:rsidRDefault="000808A5" w:rsidP="000808A5">
      <w:pPr>
        <w:widowControl w:val="0"/>
        <w:numPr>
          <w:ilvl w:val="0"/>
          <w:numId w:val="16"/>
        </w:numPr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  <w:r w:rsidRPr="00784EE2">
        <w:rPr>
          <w:rFonts w:ascii="Arial" w:hAnsi="Arial" w:cs="Arial"/>
        </w:rPr>
        <w:t xml:space="preserve">Starosta w celu dokonania oceny prawidłowości wykonania warunków umowy zastrzega sobie prawo </w:t>
      </w:r>
      <w:r w:rsidR="007A5600" w:rsidRPr="006539DC">
        <w:rPr>
          <w:rFonts w:ascii="Arial" w:hAnsi="Arial" w:cs="Arial"/>
          <w:b/>
          <w:bCs/>
          <w:color w:val="000000" w:themeColor="text1"/>
          <w:kern w:val="2"/>
        </w:rPr>
        <w:t>przeprowadzenia wizyt monitorujących</w:t>
      </w:r>
      <w:r w:rsidR="007A5600" w:rsidRPr="006539DC">
        <w:rPr>
          <w:rFonts w:ascii="Arial" w:hAnsi="Arial" w:cs="Arial"/>
          <w:color w:val="000000" w:themeColor="text1"/>
          <w:kern w:val="1"/>
        </w:rPr>
        <w:t xml:space="preserve"> </w:t>
      </w:r>
      <w:r w:rsidRPr="006539DC">
        <w:rPr>
          <w:rFonts w:ascii="Arial" w:hAnsi="Arial" w:cs="Arial"/>
          <w:b/>
          <w:bCs/>
          <w:color w:val="000000" w:themeColor="text1"/>
        </w:rPr>
        <w:t xml:space="preserve">oraz </w:t>
      </w:r>
      <w:r w:rsidRPr="00784EE2">
        <w:rPr>
          <w:rFonts w:ascii="Arial" w:hAnsi="Arial" w:cs="Arial"/>
          <w:b/>
          <w:bCs/>
        </w:rPr>
        <w:t>kontroli</w:t>
      </w:r>
      <w:r w:rsidRPr="00784EE2">
        <w:rPr>
          <w:rFonts w:ascii="Arial" w:hAnsi="Arial" w:cs="Arial"/>
        </w:rPr>
        <w:t xml:space="preserve"> w trakcie trwania umowy.</w:t>
      </w:r>
    </w:p>
    <w:p w14:paraId="1EDFDBDB" w14:textId="77777777" w:rsidR="00363EDE" w:rsidRPr="00784EE2" w:rsidRDefault="00363EDE" w:rsidP="003F54C4">
      <w:pPr>
        <w:numPr>
          <w:ilvl w:val="0"/>
          <w:numId w:val="1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Wszystkie zmiany i uzupełnienia warunków umowy mogą być dokonane </w:t>
      </w:r>
      <w:r w:rsidRPr="00784EE2">
        <w:rPr>
          <w:rFonts w:ascii="Arial" w:hAnsi="Arial" w:cs="Arial"/>
        </w:rPr>
        <w:br/>
        <w:t>w drodze aneksu do umowy.</w:t>
      </w:r>
    </w:p>
    <w:p w14:paraId="0D021370" w14:textId="61982DB5" w:rsidR="00363EDE" w:rsidRPr="00784EE2" w:rsidRDefault="00363EDE" w:rsidP="003F54C4">
      <w:pPr>
        <w:numPr>
          <w:ilvl w:val="0"/>
          <w:numId w:val="16"/>
        </w:numPr>
        <w:rPr>
          <w:rFonts w:ascii="Arial" w:hAnsi="Arial" w:cs="Arial"/>
        </w:rPr>
      </w:pPr>
      <w:r w:rsidRPr="00784EE2">
        <w:rPr>
          <w:rFonts w:ascii="Arial" w:hAnsi="Arial" w:cs="Arial"/>
        </w:rPr>
        <w:t xml:space="preserve">Niniejszy Regulamin obowiązuje od dnia </w:t>
      </w:r>
      <w:r w:rsidR="000B05C7">
        <w:rPr>
          <w:rFonts w:ascii="Arial" w:hAnsi="Arial" w:cs="Arial"/>
        </w:rPr>
        <w:t>02.02.2026</w:t>
      </w:r>
      <w:r w:rsidRPr="00784EE2">
        <w:rPr>
          <w:rFonts w:ascii="Arial" w:hAnsi="Arial" w:cs="Arial"/>
        </w:rPr>
        <w:t xml:space="preserve"> r.</w:t>
      </w:r>
    </w:p>
    <w:p w14:paraId="23B06FFA" w14:textId="77777777" w:rsidR="00363EDE" w:rsidRPr="00784EE2" w:rsidRDefault="00363EDE" w:rsidP="00171A01">
      <w:pPr>
        <w:jc w:val="both"/>
      </w:pPr>
    </w:p>
    <w:p w14:paraId="5D3A8490" w14:textId="15DCD961" w:rsidR="00844396" w:rsidRPr="00784EE2" w:rsidRDefault="00844396" w:rsidP="00844396">
      <w:pPr>
        <w:tabs>
          <w:tab w:val="left" w:pos="2865"/>
        </w:tabs>
        <w:rPr>
          <w:rFonts w:ascii="Arial" w:hAnsi="Arial" w:cs="Arial"/>
          <w:sz w:val="18"/>
          <w:szCs w:val="18"/>
        </w:rPr>
      </w:pPr>
      <w:r w:rsidRPr="00784EE2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3BD63" wp14:editId="3F2B0254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C37C8" w14:textId="606AE841" w:rsidR="0033661E" w:rsidRPr="00EA5B03" w:rsidRDefault="0033661E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Powiatowy Urząd Pracy w Lęborku</w:t>
                            </w:r>
                            <w:r w:rsidR="00EA5B03"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ul. Gdańska 35, 84-300 Lębork</w:t>
                            </w:r>
                          </w:p>
                          <w:p w14:paraId="4678C8F5" w14:textId="449CB929" w:rsidR="00EA5B03" w:rsidRPr="00EA5B03" w:rsidRDefault="00EA5B03" w:rsidP="00EA5B03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3BD63" id="Prostokąt 2" o:spid="_x0000_s1026" style="position:absolute;margin-left:-10.6pt;margin-top:596.4pt;width:481.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7ACC37C8" w14:textId="606AE841" w:rsidR="0033661E" w:rsidRPr="00EA5B03" w:rsidRDefault="0033661E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Powiatowy Urząd Pracy w Lęborku</w:t>
                      </w:r>
                      <w:r w:rsidR="00EA5B03"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, ul. Gdańska 35, 84-300 Lębork</w:t>
                      </w:r>
                    </w:p>
                    <w:p w14:paraId="4678C8F5" w14:textId="449CB929" w:rsidR="00EA5B03" w:rsidRPr="00EA5B03" w:rsidRDefault="00EA5B03" w:rsidP="00EA5B03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</w:p>
    <w:sectPr w:rsidR="00844396" w:rsidRPr="00784EE2" w:rsidSect="00F674B4">
      <w:headerReference w:type="default" r:id="rId7"/>
      <w:footerReference w:type="default" r:id="rId8"/>
      <w:headerReference w:type="first" r:id="rId9"/>
      <w:pgSz w:w="11906" w:h="16838" w:code="9"/>
      <w:pgMar w:top="2694" w:right="1021" w:bottom="170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771D" w14:textId="77777777" w:rsidR="00566AF4" w:rsidRDefault="00566AF4" w:rsidP="00C24E85">
      <w:r>
        <w:separator/>
      </w:r>
    </w:p>
  </w:endnote>
  <w:endnote w:type="continuationSeparator" w:id="0">
    <w:p w14:paraId="6EBEAE73" w14:textId="77777777" w:rsidR="00566AF4" w:rsidRDefault="00566AF4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025735"/>
      <w:docPartObj>
        <w:docPartGallery w:val="Page Numbers (Bottom of Page)"/>
        <w:docPartUnique/>
      </w:docPartObj>
    </w:sdtPr>
    <w:sdtEndPr/>
    <w:sdtContent>
      <w:p w14:paraId="351A9189" w14:textId="6AFEA865" w:rsidR="00F674B4" w:rsidRDefault="00F674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CC219" w14:textId="718600F6" w:rsidR="00C24E85" w:rsidRDefault="00C2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4CA1" w14:textId="77777777" w:rsidR="00566AF4" w:rsidRDefault="00566AF4" w:rsidP="00C24E85">
      <w:r>
        <w:separator/>
      </w:r>
    </w:p>
  </w:footnote>
  <w:footnote w:type="continuationSeparator" w:id="0">
    <w:p w14:paraId="71DBCA40" w14:textId="77777777" w:rsidR="00566AF4" w:rsidRDefault="00566AF4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6371F417" w:rsidR="00C24E85" w:rsidRDefault="00FD4B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9DBC7D" wp14:editId="32398119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69356" cy="2070100"/>
          <wp:effectExtent l="0" t="0" r="0" b="6350"/>
          <wp:wrapNone/>
          <wp:docPr id="1894108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207" cy="207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857" w14:textId="0C2862CB" w:rsidR="00755D97" w:rsidRDefault="00755D97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462C1EB" wp14:editId="3F050C5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9356" cy="2070100"/>
          <wp:effectExtent l="0" t="0" r="0" b="6350"/>
          <wp:wrapNone/>
          <wp:docPr id="12841527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356" cy="207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A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strike w:val="0"/>
        <w:color w:val="auto"/>
        <w:kern w:val="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CA0833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</w:abstractNum>
  <w:abstractNum w:abstractNumId="2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487" w:hanging="360"/>
      </w:pPr>
      <w:rPr>
        <w:rFonts w:ascii="Wingdings" w:hAnsi="Wingdings" w:cs="Wingdings" w:hint="default"/>
        <w:kern w:val="1"/>
        <w:lang w:eastAsia="pl-P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kern w:val="1"/>
        <w:lang w:eastAsia="pl-PL"/>
      </w:rPr>
    </w:lvl>
  </w:abstractNum>
  <w:abstractNum w:abstractNumId="6" w15:restartNumberingAfterBreak="0">
    <w:nsid w:val="00000010"/>
    <w:multiLevelType w:val="singleLevel"/>
    <w:tmpl w:val="5C56A65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kern w:val="1"/>
        <w:sz w:val="24"/>
        <w:szCs w:val="24"/>
        <w:lang w:eastAsia="pl-PL"/>
      </w:rPr>
    </w:lvl>
  </w:abstractNum>
  <w:abstractNum w:abstractNumId="7" w15:restartNumberingAfterBreak="0">
    <w:nsid w:val="00000012"/>
    <w:multiLevelType w:val="multilevel"/>
    <w:tmpl w:val="009EE41E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kern w:val="1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0">
    <w:nsid w:val="00000015"/>
    <w:multiLevelType w:val="multilevel"/>
    <w:tmpl w:val="61B0FB2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7"/>
    <w:multiLevelType w:val="multilevel"/>
    <w:tmpl w:val="9AFE908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8"/>
    <w:multiLevelType w:val="multilevel"/>
    <w:tmpl w:val="AD02A8DE"/>
    <w:name w:val="WW8Num24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11" w15:restartNumberingAfterBreak="0">
    <w:nsid w:val="00000019"/>
    <w:multiLevelType w:val="multilevel"/>
    <w:tmpl w:val="5FBAC72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26469C"/>
    <w:multiLevelType w:val="hybridMultilevel"/>
    <w:tmpl w:val="2FC4D302"/>
    <w:lvl w:ilvl="0" w:tplc="6C2AF3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2F05B8C"/>
    <w:multiLevelType w:val="hybridMultilevel"/>
    <w:tmpl w:val="819EFE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20633D"/>
    <w:multiLevelType w:val="hybridMultilevel"/>
    <w:tmpl w:val="4B6A9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409E9"/>
    <w:multiLevelType w:val="hybridMultilevel"/>
    <w:tmpl w:val="010C9240"/>
    <w:lvl w:ilvl="0" w:tplc="05A84E8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866BB0"/>
    <w:multiLevelType w:val="hybridMultilevel"/>
    <w:tmpl w:val="8EB4FC30"/>
    <w:lvl w:ilvl="0" w:tplc="DC9623CE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13E5688C"/>
    <w:multiLevelType w:val="hybridMultilevel"/>
    <w:tmpl w:val="3500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A0E74"/>
    <w:multiLevelType w:val="multilevel"/>
    <w:tmpl w:val="C08E7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0466B"/>
    <w:multiLevelType w:val="hybridMultilevel"/>
    <w:tmpl w:val="7F30FC20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96927"/>
    <w:multiLevelType w:val="hybridMultilevel"/>
    <w:tmpl w:val="3F32C704"/>
    <w:lvl w:ilvl="0" w:tplc="93FA7B5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E29F7"/>
    <w:multiLevelType w:val="hybridMultilevel"/>
    <w:tmpl w:val="E5B27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77728A"/>
    <w:multiLevelType w:val="hybridMultilevel"/>
    <w:tmpl w:val="E0526B1A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D7267"/>
    <w:multiLevelType w:val="hybridMultilevel"/>
    <w:tmpl w:val="4B6A9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A044C"/>
    <w:multiLevelType w:val="hybridMultilevel"/>
    <w:tmpl w:val="5962750C"/>
    <w:lvl w:ilvl="0" w:tplc="AC7CB6E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76441"/>
    <w:multiLevelType w:val="hybridMultilevel"/>
    <w:tmpl w:val="DF4CF596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A2E75"/>
    <w:multiLevelType w:val="hybridMultilevel"/>
    <w:tmpl w:val="715A23C2"/>
    <w:lvl w:ilvl="0" w:tplc="2C16C154">
      <w:start w:val="1"/>
      <w:numFmt w:val="decimal"/>
      <w:lvlText w:val="%1."/>
      <w:lvlJc w:val="left"/>
      <w:pPr>
        <w:ind w:left="360" w:hanging="360"/>
      </w:pPr>
      <w:rPr>
        <w:strike w:val="0"/>
        <w:color w:val="0D0D0D" w:themeColor="text1" w:themeTint="F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C289F"/>
    <w:multiLevelType w:val="hybridMultilevel"/>
    <w:tmpl w:val="415CB922"/>
    <w:lvl w:ilvl="0" w:tplc="FE72E7E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D16387"/>
    <w:multiLevelType w:val="hybridMultilevel"/>
    <w:tmpl w:val="0DE8D6F8"/>
    <w:lvl w:ilvl="0" w:tplc="8EA2505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4577696">
    <w:abstractNumId w:val="18"/>
  </w:num>
  <w:num w:numId="2" w16cid:durableId="75248018">
    <w:abstractNumId w:val="17"/>
  </w:num>
  <w:num w:numId="3" w16cid:durableId="1479763602">
    <w:abstractNumId w:val="21"/>
  </w:num>
  <w:num w:numId="4" w16cid:durableId="1551265986">
    <w:abstractNumId w:val="15"/>
  </w:num>
  <w:num w:numId="5" w16cid:durableId="308444567">
    <w:abstractNumId w:val="25"/>
  </w:num>
  <w:num w:numId="6" w16cid:durableId="1554779572">
    <w:abstractNumId w:val="13"/>
  </w:num>
  <w:num w:numId="7" w16cid:durableId="1369909556">
    <w:abstractNumId w:val="22"/>
  </w:num>
  <w:num w:numId="8" w16cid:durableId="2104450733">
    <w:abstractNumId w:val="28"/>
  </w:num>
  <w:num w:numId="9" w16cid:durableId="1647977476">
    <w:abstractNumId w:val="23"/>
  </w:num>
  <w:num w:numId="10" w16cid:durableId="1079711524">
    <w:abstractNumId w:val="14"/>
  </w:num>
  <w:num w:numId="11" w16cid:durableId="2062821621">
    <w:abstractNumId w:val="20"/>
  </w:num>
  <w:num w:numId="12" w16cid:durableId="1287200453">
    <w:abstractNumId w:val="24"/>
  </w:num>
  <w:num w:numId="13" w16cid:durableId="288433594">
    <w:abstractNumId w:val="26"/>
  </w:num>
  <w:num w:numId="14" w16cid:durableId="67578292">
    <w:abstractNumId w:val="12"/>
  </w:num>
  <w:num w:numId="15" w16cid:durableId="105120509">
    <w:abstractNumId w:val="19"/>
  </w:num>
  <w:num w:numId="16" w16cid:durableId="1622416978">
    <w:abstractNumId w:val="27"/>
  </w:num>
  <w:num w:numId="17" w16cid:durableId="1368331104">
    <w:abstractNumId w:val="16"/>
  </w:num>
  <w:num w:numId="18" w16cid:durableId="768622199">
    <w:abstractNumId w:val="0"/>
  </w:num>
  <w:num w:numId="19" w16cid:durableId="1332030430">
    <w:abstractNumId w:val="2"/>
  </w:num>
  <w:num w:numId="20" w16cid:durableId="570698507">
    <w:abstractNumId w:val="1"/>
  </w:num>
  <w:num w:numId="21" w16cid:durableId="205091163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4365E"/>
    <w:rsid w:val="00060229"/>
    <w:rsid w:val="00062393"/>
    <w:rsid w:val="000808A5"/>
    <w:rsid w:val="000A64B3"/>
    <w:rsid w:val="000B05C7"/>
    <w:rsid w:val="000B5139"/>
    <w:rsid w:val="000C09D1"/>
    <w:rsid w:val="000C6536"/>
    <w:rsid w:val="000D40CE"/>
    <w:rsid w:val="00103EA2"/>
    <w:rsid w:val="00112B23"/>
    <w:rsid w:val="00171A01"/>
    <w:rsid w:val="00182716"/>
    <w:rsid w:val="001F7318"/>
    <w:rsid w:val="00226CF1"/>
    <w:rsid w:val="00257661"/>
    <w:rsid w:val="002B78E2"/>
    <w:rsid w:val="002F7340"/>
    <w:rsid w:val="0032136B"/>
    <w:rsid w:val="0033661E"/>
    <w:rsid w:val="0036363F"/>
    <w:rsid w:val="00363EDE"/>
    <w:rsid w:val="003B2A3C"/>
    <w:rsid w:val="003E7862"/>
    <w:rsid w:val="003F54C4"/>
    <w:rsid w:val="004258C6"/>
    <w:rsid w:val="004D1CC6"/>
    <w:rsid w:val="004E4908"/>
    <w:rsid w:val="005200A5"/>
    <w:rsid w:val="00566AF4"/>
    <w:rsid w:val="0057306C"/>
    <w:rsid w:val="006539DC"/>
    <w:rsid w:val="00667385"/>
    <w:rsid w:val="006A0565"/>
    <w:rsid w:val="006A63BF"/>
    <w:rsid w:val="006B06E9"/>
    <w:rsid w:val="006E1684"/>
    <w:rsid w:val="00715D9C"/>
    <w:rsid w:val="00755D97"/>
    <w:rsid w:val="00767D69"/>
    <w:rsid w:val="007754AC"/>
    <w:rsid w:val="00776CA9"/>
    <w:rsid w:val="00784EE2"/>
    <w:rsid w:val="0079024C"/>
    <w:rsid w:val="007A5600"/>
    <w:rsid w:val="007C0A8A"/>
    <w:rsid w:val="007C130C"/>
    <w:rsid w:val="007F5100"/>
    <w:rsid w:val="008257CC"/>
    <w:rsid w:val="00827543"/>
    <w:rsid w:val="0083539C"/>
    <w:rsid w:val="00844396"/>
    <w:rsid w:val="008468E3"/>
    <w:rsid w:val="00897390"/>
    <w:rsid w:val="009167AE"/>
    <w:rsid w:val="009352FA"/>
    <w:rsid w:val="009E0427"/>
    <w:rsid w:val="009F22AF"/>
    <w:rsid w:val="009F491E"/>
    <w:rsid w:val="00A10C77"/>
    <w:rsid w:val="00A524B3"/>
    <w:rsid w:val="00A55814"/>
    <w:rsid w:val="00A70F7D"/>
    <w:rsid w:val="00A75704"/>
    <w:rsid w:val="00AA69DF"/>
    <w:rsid w:val="00AB5BC9"/>
    <w:rsid w:val="00AB7D29"/>
    <w:rsid w:val="00B32DF0"/>
    <w:rsid w:val="00B4577C"/>
    <w:rsid w:val="00B7481F"/>
    <w:rsid w:val="00B9131B"/>
    <w:rsid w:val="00BC66C2"/>
    <w:rsid w:val="00BF0596"/>
    <w:rsid w:val="00C24E85"/>
    <w:rsid w:val="00C50286"/>
    <w:rsid w:val="00C900EC"/>
    <w:rsid w:val="00C94BC8"/>
    <w:rsid w:val="00D2227A"/>
    <w:rsid w:val="00D46D82"/>
    <w:rsid w:val="00D55189"/>
    <w:rsid w:val="00D87E94"/>
    <w:rsid w:val="00DA1395"/>
    <w:rsid w:val="00DA1A10"/>
    <w:rsid w:val="00DC1897"/>
    <w:rsid w:val="00DD1990"/>
    <w:rsid w:val="00E4177D"/>
    <w:rsid w:val="00E905CC"/>
    <w:rsid w:val="00EA5B03"/>
    <w:rsid w:val="00ED5978"/>
    <w:rsid w:val="00F145FD"/>
    <w:rsid w:val="00F60CD7"/>
    <w:rsid w:val="00F674B4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67385"/>
    <w:pPr>
      <w:keepNext/>
      <w:widowControl w:val="0"/>
      <w:suppressAutoHyphens/>
      <w:spacing w:before="240" w:after="60"/>
      <w:outlineLvl w:val="0"/>
    </w:pPr>
    <w:rPr>
      <w:b/>
      <w:bCs/>
      <w:kern w:val="32"/>
      <w:sz w:val="28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E85"/>
    <w:rPr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semiHidden/>
    <w:rsid w:val="008468E3"/>
  </w:style>
  <w:style w:type="paragraph" w:customStyle="1" w:styleId="western">
    <w:name w:val="western"/>
    <w:basedOn w:val="Normalny"/>
    <w:rsid w:val="008468E3"/>
    <w:pPr>
      <w:widowControl w:val="0"/>
      <w:suppressAutoHyphens/>
      <w:spacing w:before="100" w:beforeAutospacing="1" w:after="119"/>
    </w:pPr>
    <w:rPr>
      <w:rFonts w:eastAsia="Lucida Sans Unicode"/>
      <w:color w:val="000000"/>
      <w:kern w:val="1"/>
      <w:lang w:eastAsia="zh-CN"/>
    </w:rPr>
  </w:style>
  <w:style w:type="paragraph" w:styleId="Akapitzlist">
    <w:name w:val="List Paragraph"/>
    <w:basedOn w:val="Normalny"/>
    <w:qFormat/>
    <w:rsid w:val="008468E3"/>
    <w:pPr>
      <w:ind w:left="708"/>
    </w:pPr>
    <w:rPr>
      <w:kern w:val="1"/>
      <w:lang w:eastAsia="zh-CN"/>
    </w:rPr>
  </w:style>
  <w:style w:type="paragraph" w:styleId="NormalnyWeb">
    <w:name w:val="Normal (Web)"/>
    <w:basedOn w:val="Normalny"/>
    <w:rsid w:val="008468E3"/>
    <w:pPr>
      <w:suppressAutoHyphens/>
      <w:spacing w:before="280" w:after="119"/>
    </w:pPr>
    <w:rPr>
      <w:kern w:val="1"/>
      <w:lang w:eastAsia="zh-CN"/>
    </w:rPr>
  </w:style>
  <w:style w:type="paragraph" w:customStyle="1" w:styleId="Akapitzlist1">
    <w:name w:val="Akapit z listą1"/>
    <w:basedOn w:val="Normalny"/>
    <w:rsid w:val="008468E3"/>
    <w:pPr>
      <w:ind w:left="708"/>
    </w:pPr>
    <w:rPr>
      <w:rFonts w:eastAsia="Calibri"/>
      <w:kern w:val="1"/>
      <w:lang w:eastAsia="zh-CN"/>
    </w:rPr>
  </w:style>
  <w:style w:type="character" w:customStyle="1" w:styleId="acopre">
    <w:name w:val="acopre"/>
    <w:basedOn w:val="Domylnaczcionkaakapitu"/>
    <w:rsid w:val="008468E3"/>
  </w:style>
  <w:style w:type="character" w:styleId="Uwydatnienie">
    <w:name w:val="Emphasis"/>
    <w:uiPriority w:val="20"/>
    <w:qFormat/>
    <w:rsid w:val="008468E3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67385"/>
    <w:rPr>
      <w:b/>
      <w:bCs/>
      <w:kern w:val="32"/>
      <w:sz w:val="28"/>
      <w:szCs w:val="32"/>
      <w:lang w:eastAsia="zh-CN"/>
      <w14:ligatures w14:val="none"/>
    </w:rPr>
  </w:style>
  <w:style w:type="numbering" w:customStyle="1" w:styleId="Bezlisty2">
    <w:name w:val="Bez listy2"/>
    <w:next w:val="Bezlisty"/>
    <w:semiHidden/>
    <w:unhideWhenUsed/>
    <w:rsid w:val="00667385"/>
  </w:style>
  <w:style w:type="paragraph" w:customStyle="1" w:styleId="Zwykytekst1">
    <w:name w:val="Zwykły tekst1"/>
    <w:basedOn w:val="Normalny"/>
    <w:rsid w:val="00667385"/>
    <w:rPr>
      <w:rFonts w:ascii="Courier New" w:eastAsia="Calibri" w:hAnsi="Courier New" w:cs="Courier New"/>
      <w:kern w:val="1"/>
      <w:sz w:val="20"/>
      <w:szCs w:val="20"/>
      <w:lang w:eastAsia="zh-CN"/>
    </w:rPr>
  </w:style>
  <w:style w:type="paragraph" w:customStyle="1" w:styleId="Akapitzlist2">
    <w:name w:val="Akapit z listą2"/>
    <w:basedOn w:val="Normalny"/>
    <w:rsid w:val="00667385"/>
    <w:pPr>
      <w:ind w:left="708"/>
    </w:pPr>
    <w:rPr>
      <w:rFonts w:eastAsia="Calibri"/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667385"/>
    <w:pPr>
      <w:widowControl w:val="0"/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385"/>
    <w:rPr>
      <w:kern w:val="1"/>
      <w:lang w:eastAsia="zh-CN"/>
      <w14:ligatures w14:val="none"/>
    </w:rPr>
  </w:style>
  <w:style w:type="character" w:styleId="Odwoanieprzypisudolnego">
    <w:name w:val="footnote reference"/>
    <w:rsid w:val="00667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1670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31</cp:revision>
  <cp:lastPrinted>2026-01-22T10:57:00Z</cp:lastPrinted>
  <dcterms:created xsi:type="dcterms:W3CDTF">2024-01-03T10:26:00Z</dcterms:created>
  <dcterms:modified xsi:type="dcterms:W3CDTF">2026-02-03T09:17:00Z</dcterms:modified>
</cp:coreProperties>
</file>