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99FD" w14:textId="61B0BC3F" w:rsidR="00776CA9" w:rsidRPr="003F54C4" w:rsidRDefault="00776CA9" w:rsidP="003F54C4">
      <w:pPr>
        <w:rPr>
          <w:rFonts w:ascii="Arial" w:hAnsi="Arial" w:cs="Arial"/>
        </w:rPr>
      </w:pPr>
    </w:p>
    <w:p w14:paraId="24D0972A" w14:textId="77777777" w:rsidR="003F54C4" w:rsidRPr="00054B04" w:rsidRDefault="003F54C4" w:rsidP="003F54C4">
      <w:pPr>
        <w:widowControl w:val="0"/>
        <w:suppressAutoHyphens/>
        <w:autoSpaceDE w:val="0"/>
        <w:ind w:left="4248"/>
        <w:rPr>
          <w:rFonts w:ascii="Arial" w:eastAsia="Lucida Sans Unicode" w:hAnsi="Arial" w:cs="Arial"/>
          <w:b/>
          <w:kern w:val="1"/>
          <w:lang w:eastAsia="zh-CN"/>
        </w:rPr>
      </w:pPr>
      <w:r>
        <w:rPr>
          <w:rFonts w:ascii="Arial" w:eastAsia="Lucida Sans Unicode" w:hAnsi="Arial" w:cs="Arial"/>
          <w:b/>
          <w:kern w:val="1"/>
          <w:lang w:eastAsia="zh-CN"/>
        </w:rPr>
        <w:t xml:space="preserve">    </w:t>
      </w:r>
    </w:p>
    <w:p w14:paraId="428F1055" w14:textId="34125970" w:rsidR="005318F0" w:rsidRPr="00054B04" w:rsidRDefault="005318F0" w:rsidP="005318F0">
      <w:pPr>
        <w:ind w:left="5387"/>
        <w:rPr>
          <w:rFonts w:ascii="Arial" w:hAnsi="Arial" w:cs="Arial"/>
          <w:sz w:val="20"/>
          <w:szCs w:val="20"/>
        </w:rPr>
      </w:pPr>
      <w:r w:rsidRPr="00054B04">
        <w:rPr>
          <w:rFonts w:ascii="Arial" w:hAnsi="Arial" w:cs="Arial"/>
          <w:sz w:val="20"/>
          <w:szCs w:val="20"/>
        </w:rPr>
        <w:t>Załącznik Nr 5</w:t>
      </w:r>
    </w:p>
    <w:p w14:paraId="057263CD" w14:textId="3DA9C412" w:rsidR="005318F0" w:rsidRPr="00054B04" w:rsidRDefault="005318F0" w:rsidP="005318F0">
      <w:pPr>
        <w:ind w:left="5387"/>
        <w:rPr>
          <w:rFonts w:ascii="Arial" w:hAnsi="Arial" w:cs="Arial"/>
          <w:sz w:val="20"/>
          <w:szCs w:val="20"/>
        </w:rPr>
      </w:pPr>
      <w:r w:rsidRPr="00054B04">
        <w:rPr>
          <w:rFonts w:ascii="Arial" w:hAnsi="Arial" w:cs="Arial"/>
          <w:sz w:val="20"/>
          <w:szCs w:val="20"/>
        </w:rPr>
        <w:t xml:space="preserve">do Zarządzenia Nr </w:t>
      </w:r>
      <w:r w:rsidR="00054B04" w:rsidRPr="00054B04">
        <w:rPr>
          <w:rFonts w:ascii="Arial" w:hAnsi="Arial" w:cs="Arial"/>
          <w:sz w:val="20"/>
          <w:szCs w:val="20"/>
        </w:rPr>
        <w:t>5</w:t>
      </w:r>
      <w:r w:rsidRPr="00054B04">
        <w:rPr>
          <w:rFonts w:ascii="Arial" w:hAnsi="Arial" w:cs="Arial"/>
          <w:sz w:val="20"/>
          <w:szCs w:val="20"/>
        </w:rPr>
        <w:t xml:space="preserve"> / 2025</w:t>
      </w:r>
    </w:p>
    <w:p w14:paraId="106B5790" w14:textId="77777777" w:rsidR="005318F0" w:rsidRPr="00054B04" w:rsidRDefault="005318F0" w:rsidP="005318F0">
      <w:pPr>
        <w:ind w:left="5387"/>
        <w:rPr>
          <w:rFonts w:ascii="Arial" w:hAnsi="Arial" w:cs="Arial"/>
          <w:sz w:val="20"/>
          <w:szCs w:val="20"/>
        </w:rPr>
      </w:pPr>
      <w:r w:rsidRPr="00054B04">
        <w:rPr>
          <w:rFonts w:ascii="Arial" w:hAnsi="Arial" w:cs="Arial"/>
          <w:sz w:val="20"/>
          <w:szCs w:val="20"/>
        </w:rPr>
        <w:t>Dyrektora Powiatowego Urzędu Pracy w Lęborku</w:t>
      </w:r>
    </w:p>
    <w:p w14:paraId="010AE99C" w14:textId="77777777" w:rsidR="005318F0" w:rsidRPr="00054B04" w:rsidRDefault="005318F0" w:rsidP="005318F0">
      <w:pPr>
        <w:ind w:left="5387"/>
        <w:rPr>
          <w:rFonts w:ascii="Arial" w:hAnsi="Arial" w:cs="Arial"/>
          <w:sz w:val="20"/>
          <w:szCs w:val="20"/>
        </w:rPr>
      </w:pPr>
      <w:r w:rsidRPr="00054B04">
        <w:rPr>
          <w:rFonts w:ascii="Arial" w:hAnsi="Arial" w:cs="Arial"/>
          <w:sz w:val="20"/>
          <w:szCs w:val="20"/>
        </w:rPr>
        <w:t>z dnia 30.01.2025 r.</w:t>
      </w:r>
    </w:p>
    <w:p w14:paraId="678451D7" w14:textId="77777777" w:rsidR="003F54C4" w:rsidRPr="00054B04" w:rsidRDefault="003F54C4" w:rsidP="003F54C4">
      <w:pPr>
        <w:pStyle w:val="western"/>
        <w:spacing w:before="0" w:beforeAutospacing="0" w:after="0"/>
        <w:rPr>
          <w:rFonts w:ascii="Arial" w:hAnsi="Arial" w:cs="Arial"/>
          <w:b/>
          <w:bCs/>
          <w:color w:val="auto"/>
          <w:spacing w:val="50"/>
        </w:rPr>
      </w:pPr>
    </w:p>
    <w:p w14:paraId="14A96ED8" w14:textId="77777777" w:rsidR="003F54C4" w:rsidRDefault="003F54C4" w:rsidP="003F54C4">
      <w:pPr>
        <w:pStyle w:val="western"/>
        <w:spacing w:before="0" w:beforeAutospacing="0" w:after="0"/>
        <w:rPr>
          <w:rFonts w:ascii="Arial" w:hAnsi="Arial" w:cs="Arial"/>
          <w:b/>
          <w:bCs/>
          <w:spacing w:val="50"/>
        </w:rPr>
      </w:pPr>
    </w:p>
    <w:p w14:paraId="45F35E9A" w14:textId="77777777" w:rsidR="005318F0" w:rsidRDefault="005318F0" w:rsidP="003F54C4">
      <w:pPr>
        <w:pStyle w:val="western"/>
        <w:spacing w:before="0" w:beforeAutospacing="0" w:after="0"/>
        <w:rPr>
          <w:rFonts w:ascii="Arial" w:hAnsi="Arial" w:cs="Arial"/>
          <w:b/>
          <w:bCs/>
          <w:spacing w:val="50"/>
        </w:rPr>
      </w:pPr>
    </w:p>
    <w:p w14:paraId="07F7AB27" w14:textId="77777777" w:rsidR="005318F0" w:rsidRDefault="005318F0" w:rsidP="003F54C4">
      <w:pPr>
        <w:pStyle w:val="western"/>
        <w:spacing w:before="0" w:beforeAutospacing="0" w:after="0"/>
        <w:rPr>
          <w:rFonts w:ascii="Arial" w:hAnsi="Arial" w:cs="Arial"/>
          <w:b/>
          <w:bCs/>
          <w:spacing w:val="50"/>
        </w:rPr>
      </w:pPr>
    </w:p>
    <w:p w14:paraId="5EBD0A31" w14:textId="77777777" w:rsidR="005318F0" w:rsidRDefault="005318F0" w:rsidP="003F54C4">
      <w:pPr>
        <w:pStyle w:val="western"/>
        <w:spacing w:before="0" w:beforeAutospacing="0" w:after="0"/>
        <w:rPr>
          <w:rFonts w:ascii="Arial" w:hAnsi="Arial" w:cs="Arial"/>
          <w:b/>
          <w:bCs/>
          <w:spacing w:val="50"/>
        </w:rPr>
      </w:pPr>
    </w:p>
    <w:p w14:paraId="5DC03C03" w14:textId="77777777" w:rsidR="005318F0" w:rsidRDefault="005318F0" w:rsidP="003F54C4">
      <w:pPr>
        <w:pStyle w:val="western"/>
        <w:spacing w:before="0" w:beforeAutospacing="0" w:after="0"/>
        <w:rPr>
          <w:rFonts w:ascii="Arial" w:hAnsi="Arial" w:cs="Arial"/>
          <w:b/>
          <w:bCs/>
          <w:spacing w:val="50"/>
        </w:rPr>
      </w:pPr>
    </w:p>
    <w:p w14:paraId="5831E718" w14:textId="5A4498DE" w:rsidR="00363EDE" w:rsidRPr="003F54C4" w:rsidRDefault="00363EDE" w:rsidP="003F54C4">
      <w:pPr>
        <w:pStyle w:val="western"/>
        <w:spacing w:before="0" w:beforeAutospacing="0" w:after="0"/>
        <w:ind w:left="3540" w:firstLine="708"/>
        <w:rPr>
          <w:rFonts w:ascii="Arial" w:hAnsi="Arial" w:cs="Arial"/>
          <w:b/>
          <w:bCs/>
          <w:spacing w:val="50"/>
        </w:rPr>
      </w:pPr>
      <w:r w:rsidRPr="003F54C4">
        <w:rPr>
          <w:rFonts w:ascii="Arial" w:hAnsi="Arial" w:cs="Arial"/>
          <w:b/>
          <w:bCs/>
          <w:spacing w:val="50"/>
        </w:rPr>
        <w:t>REGULAMIN</w:t>
      </w:r>
    </w:p>
    <w:p w14:paraId="0D7B6641" w14:textId="77777777" w:rsidR="00363EDE" w:rsidRPr="00363EDE" w:rsidRDefault="00363EDE" w:rsidP="003F54C4">
      <w:pPr>
        <w:rPr>
          <w:rFonts w:ascii="Arial" w:hAnsi="Arial" w:cs="Arial"/>
          <w:b/>
          <w:bCs/>
          <w:color w:val="000000"/>
        </w:rPr>
      </w:pPr>
    </w:p>
    <w:p w14:paraId="26F1D040" w14:textId="52A220C8" w:rsidR="00363EDE" w:rsidRPr="00363EDE" w:rsidRDefault="00363EDE" w:rsidP="003F54C4">
      <w:pPr>
        <w:ind w:firstLine="708"/>
        <w:rPr>
          <w:rFonts w:ascii="Arial" w:hAnsi="Arial" w:cs="Arial"/>
          <w:b/>
          <w:bCs/>
          <w:color w:val="000000"/>
        </w:rPr>
      </w:pPr>
      <w:r w:rsidRPr="00363EDE">
        <w:rPr>
          <w:rFonts w:ascii="Arial" w:hAnsi="Arial" w:cs="Arial"/>
          <w:b/>
          <w:bCs/>
          <w:color w:val="000000"/>
        </w:rPr>
        <w:t>PRZYZNAWANIA PRACODAWCY LUB PRZEDSIĘBIORCY</w:t>
      </w:r>
      <w:r w:rsidR="003F54C4">
        <w:rPr>
          <w:rFonts w:ascii="Arial" w:hAnsi="Arial" w:cs="Arial"/>
          <w:b/>
          <w:bCs/>
          <w:color w:val="000000"/>
        </w:rPr>
        <w:t xml:space="preserve"> </w:t>
      </w:r>
      <w:r w:rsidRPr="00363EDE">
        <w:rPr>
          <w:rFonts w:ascii="Arial" w:hAnsi="Arial" w:cs="Arial"/>
          <w:b/>
          <w:bCs/>
          <w:color w:val="000000"/>
        </w:rPr>
        <w:t>ŚRODKÓW FUNDUSZU PRACY ZWANYCH GRANTEM NA</w:t>
      </w:r>
      <w:r w:rsidR="003F54C4">
        <w:rPr>
          <w:rFonts w:ascii="Arial" w:hAnsi="Arial" w:cs="Arial"/>
          <w:b/>
          <w:bCs/>
          <w:color w:val="000000"/>
        </w:rPr>
        <w:t xml:space="preserve"> </w:t>
      </w:r>
      <w:r w:rsidRPr="00363EDE">
        <w:rPr>
          <w:rFonts w:ascii="Arial" w:hAnsi="Arial" w:cs="Arial"/>
          <w:b/>
          <w:bCs/>
          <w:color w:val="000000"/>
        </w:rPr>
        <w:t>UTWORZENIE STANOWISKA PRACY ZDALNEJ</w:t>
      </w:r>
      <w:r w:rsidR="003F54C4">
        <w:rPr>
          <w:rFonts w:ascii="Arial" w:hAnsi="Arial" w:cs="Arial"/>
          <w:b/>
          <w:bCs/>
          <w:color w:val="000000"/>
        </w:rPr>
        <w:t xml:space="preserve"> </w:t>
      </w:r>
      <w:r w:rsidRPr="00363EDE">
        <w:rPr>
          <w:rFonts w:ascii="Arial" w:hAnsi="Arial" w:cs="Arial"/>
          <w:b/>
          <w:bCs/>
          <w:color w:val="000000"/>
        </w:rPr>
        <w:t>OBOWIĄZUJĄCY W POWIATOWYM URZĘDZIE PRACY</w:t>
      </w:r>
      <w:r w:rsidR="003F54C4">
        <w:rPr>
          <w:rFonts w:ascii="Arial" w:hAnsi="Arial" w:cs="Arial"/>
          <w:b/>
          <w:bCs/>
          <w:color w:val="000000"/>
        </w:rPr>
        <w:t xml:space="preserve"> </w:t>
      </w:r>
      <w:r w:rsidRPr="00363EDE">
        <w:rPr>
          <w:rFonts w:ascii="Arial" w:hAnsi="Arial" w:cs="Arial"/>
          <w:b/>
          <w:bCs/>
          <w:color w:val="000000"/>
        </w:rPr>
        <w:t>W LĘBORKU</w:t>
      </w:r>
    </w:p>
    <w:p w14:paraId="25CEE78A" w14:textId="77777777" w:rsidR="00363EDE" w:rsidRPr="00363EDE" w:rsidRDefault="00363EDE" w:rsidP="003F54C4">
      <w:pPr>
        <w:rPr>
          <w:rFonts w:ascii="Arial" w:hAnsi="Arial" w:cs="Arial"/>
          <w:color w:val="000000"/>
        </w:rPr>
      </w:pPr>
    </w:p>
    <w:p w14:paraId="0D956D21" w14:textId="77777777" w:rsidR="00363EDE" w:rsidRPr="00363EDE" w:rsidRDefault="00363EDE" w:rsidP="003F54C4">
      <w:pPr>
        <w:rPr>
          <w:rFonts w:ascii="Arial" w:hAnsi="Arial" w:cs="Arial"/>
          <w:color w:val="000000"/>
        </w:rPr>
      </w:pPr>
    </w:p>
    <w:p w14:paraId="38885638" w14:textId="77777777" w:rsidR="00363EDE" w:rsidRPr="00363EDE" w:rsidRDefault="00363EDE" w:rsidP="003F54C4">
      <w:pPr>
        <w:rPr>
          <w:rFonts w:ascii="Arial" w:hAnsi="Arial" w:cs="Arial"/>
          <w:color w:val="000000"/>
        </w:rPr>
      </w:pPr>
    </w:p>
    <w:p w14:paraId="616063E7" w14:textId="77777777" w:rsidR="00363EDE" w:rsidRPr="00363EDE" w:rsidRDefault="00363EDE" w:rsidP="003F54C4">
      <w:pPr>
        <w:rPr>
          <w:rFonts w:ascii="Arial" w:hAnsi="Arial" w:cs="Arial"/>
          <w:color w:val="000000"/>
        </w:rPr>
      </w:pPr>
    </w:p>
    <w:p w14:paraId="49E592A6" w14:textId="77777777" w:rsidR="00363EDE" w:rsidRPr="00363EDE" w:rsidRDefault="00363EDE" w:rsidP="003F54C4">
      <w:pPr>
        <w:rPr>
          <w:rFonts w:ascii="Arial" w:hAnsi="Arial" w:cs="Arial"/>
          <w:color w:val="000000"/>
        </w:rPr>
      </w:pPr>
    </w:p>
    <w:p w14:paraId="0737BC35" w14:textId="77777777" w:rsidR="00363EDE" w:rsidRPr="00363EDE" w:rsidRDefault="00363EDE" w:rsidP="003F54C4">
      <w:pPr>
        <w:rPr>
          <w:rFonts w:ascii="Arial" w:hAnsi="Arial" w:cs="Arial"/>
          <w:color w:val="000000"/>
        </w:rPr>
      </w:pPr>
    </w:p>
    <w:p w14:paraId="1466C2D6" w14:textId="77777777" w:rsidR="00363EDE" w:rsidRPr="00363EDE" w:rsidRDefault="00363EDE" w:rsidP="003F54C4">
      <w:pPr>
        <w:rPr>
          <w:rFonts w:ascii="Arial" w:hAnsi="Arial" w:cs="Arial"/>
          <w:color w:val="000000"/>
        </w:rPr>
      </w:pPr>
    </w:p>
    <w:p w14:paraId="454D3529" w14:textId="77777777" w:rsidR="00363EDE" w:rsidRPr="00363EDE" w:rsidRDefault="00363EDE" w:rsidP="003F54C4">
      <w:pPr>
        <w:rPr>
          <w:rFonts w:ascii="Arial" w:hAnsi="Arial" w:cs="Arial"/>
          <w:color w:val="000000"/>
        </w:rPr>
      </w:pPr>
    </w:p>
    <w:p w14:paraId="3DFD3261" w14:textId="77777777" w:rsidR="00363EDE" w:rsidRPr="00363EDE" w:rsidRDefault="00363EDE" w:rsidP="003F54C4">
      <w:pPr>
        <w:rPr>
          <w:rFonts w:ascii="Arial" w:hAnsi="Arial" w:cs="Arial"/>
          <w:color w:val="000000"/>
        </w:rPr>
      </w:pPr>
    </w:p>
    <w:p w14:paraId="3582800A" w14:textId="77777777" w:rsidR="00363EDE" w:rsidRPr="00363EDE" w:rsidRDefault="00363EDE" w:rsidP="003F54C4">
      <w:pPr>
        <w:rPr>
          <w:rFonts w:ascii="Arial" w:hAnsi="Arial" w:cs="Arial"/>
          <w:color w:val="000000"/>
        </w:rPr>
      </w:pPr>
    </w:p>
    <w:p w14:paraId="6A76E070" w14:textId="77777777" w:rsidR="00363EDE" w:rsidRPr="00363EDE" w:rsidRDefault="00363EDE" w:rsidP="003F54C4">
      <w:pPr>
        <w:rPr>
          <w:rFonts w:ascii="Arial" w:hAnsi="Arial" w:cs="Arial"/>
          <w:color w:val="000000"/>
        </w:rPr>
      </w:pPr>
    </w:p>
    <w:p w14:paraId="6D8D1C99" w14:textId="77777777" w:rsidR="00363EDE" w:rsidRPr="00363EDE" w:rsidRDefault="00363EDE" w:rsidP="003F54C4">
      <w:pPr>
        <w:rPr>
          <w:rFonts w:ascii="Arial" w:hAnsi="Arial" w:cs="Arial"/>
          <w:color w:val="000000"/>
        </w:rPr>
      </w:pPr>
    </w:p>
    <w:p w14:paraId="598F19B5" w14:textId="77777777" w:rsidR="00363EDE" w:rsidRPr="00363EDE" w:rsidRDefault="00363EDE" w:rsidP="003F54C4">
      <w:pPr>
        <w:rPr>
          <w:rFonts w:ascii="Arial" w:hAnsi="Arial" w:cs="Arial"/>
          <w:color w:val="000000"/>
        </w:rPr>
      </w:pPr>
    </w:p>
    <w:p w14:paraId="61DA25F8" w14:textId="77777777" w:rsidR="00363EDE" w:rsidRPr="00363EDE" w:rsidRDefault="00363EDE" w:rsidP="003F54C4">
      <w:pPr>
        <w:rPr>
          <w:rFonts w:ascii="Arial" w:hAnsi="Arial" w:cs="Arial"/>
          <w:color w:val="000000"/>
        </w:rPr>
      </w:pPr>
    </w:p>
    <w:p w14:paraId="08EF868B" w14:textId="77777777" w:rsidR="00363EDE" w:rsidRPr="00363EDE" w:rsidRDefault="00363EDE" w:rsidP="003F54C4">
      <w:pPr>
        <w:rPr>
          <w:rFonts w:ascii="Arial" w:hAnsi="Arial" w:cs="Arial"/>
          <w:color w:val="000000"/>
        </w:rPr>
      </w:pPr>
    </w:p>
    <w:p w14:paraId="6809481A" w14:textId="77777777" w:rsidR="00363EDE" w:rsidRPr="00363EDE" w:rsidRDefault="00363EDE" w:rsidP="003F54C4">
      <w:pPr>
        <w:rPr>
          <w:rFonts w:ascii="Arial" w:hAnsi="Arial" w:cs="Arial"/>
          <w:color w:val="000000"/>
        </w:rPr>
      </w:pPr>
    </w:p>
    <w:p w14:paraId="472003D5" w14:textId="77777777" w:rsidR="00363EDE" w:rsidRPr="00363EDE" w:rsidRDefault="00363EDE" w:rsidP="003F54C4">
      <w:pPr>
        <w:rPr>
          <w:rFonts w:ascii="Arial" w:hAnsi="Arial" w:cs="Arial"/>
          <w:color w:val="000000"/>
        </w:rPr>
      </w:pPr>
    </w:p>
    <w:p w14:paraId="323FDBEB" w14:textId="77777777" w:rsidR="00363EDE" w:rsidRPr="00363EDE" w:rsidRDefault="00363EDE" w:rsidP="003F54C4">
      <w:pPr>
        <w:rPr>
          <w:rFonts w:ascii="Arial" w:hAnsi="Arial" w:cs="Arial"/>
          <w:color w:val="000000"/>
        </w:rPr>
      </w:pPr>
    </w:p>
    <w:p w14:paraId="56E4A288" w14:textId="77777777" w:rsidR="00363EDE" w:rsidRPr="00363EDE" w:rsidRDefault="00363EDE" w:rsidP="003F54C4">
      <w:pPr>
        <w:rPr>
          <w:rFonts w:ascii="Arial" w:hAnsi="Arial" w:cs="Arial"/>
          <w:color w:val="000000"/>
        </w:rPr>
      </w:pPr>
    </w:p>
    <w:p w14:paraId="1C3C2548" w14:textId="77777777" w:rsidR="00363EDE" w:rsidRPr="00363EDE" w:rsidRDefault="00363EDE" w:rsidP="003F54C4">
      <w:pPr>
        <w:rPr>
          <w:rFonts w:ascii="Arial" w:hAnsi="Arial" w:cs="Arial"/>
          <w:color w:val="000000"/>
        </w:rPr>
      </w:pPr>
    </w:p>
    <w:p w14:paraId="4A6F07E2" w14:textId="77777777" w:rsidR="00363EDE" w:rsidRPr="00363EDE" w:rsidRDefault="00363EDE" w:rsidP="003F54C4">
      <w:pPr>
        <w:rPr>
          <w:rFonts w:ascii="Arial" w:hAnsi="Arial" w:cs="Arial"/>
          <w:color w:val="000000"/>
        </w:rPr>
      </w:pPr>
    </w:p>
    <w:p w14:paraId="208E42F1" w14:textId="77777777" w:rsidR="00363EDE" w:rsidRPr="00363EDE" w:rsidRDefault="00363EDE" w:rsidP="003F54C4">
      <w:pPr>
        <w:rPr>
          <w:rFonts w:ascii="Arial" w:hAnsi="Arial" w:cs="Arial"/>
          <w:color w:val="000000"/>
        </w:rPr>
      </w:pPr>
    </w:p>
    <w:p w14:paraId="0CAAE93A" w14:textId="77777777" w:rsidR="00363EDE" w:rsidRPr="00363EDE" w:rsidRDefault="00363EDE" w:rsidP="003F54C4">
      <w:pPr>
        <w:rPr>
          <w:rFonts w:ascii="Arial" w:hAnsi="Arial" w:cs="Arial"/>
          <w:color w:val="000000"/>
        </w:rPr>
      </w:pPr>
    </w:p>
    <w:p w14:paraId="13C20919" w14:textId="77777777" w:rsidR="00363EDE" w:rsidRPr="00363EDE" w:rsidRDefault="00363EDE" w:rsidP="003F54C4">
      <w:pPr>
        <w:rPr>
          <w:rFonts w:ascii="Arial" w:hAnsi="Arial" w:cs="Arial"/>
          <w:color w:val="000000"/>
        </w:rPr>
      </w:pPr>
    </w:p>
    <w:p w14:paraId="15E3D24F" w14:textId="77777777" w:rsidR="00363EDE" w:rsidRPr="00363EDE" w:rsidRDefault="00363EDE" w:rsidP="003F54C4">
      <w:pPr>
        <w:rPr>
          <w:rFonts w:ascii="Arial" w:hAnsi="Arial" w:cs="Arial"/>
          <w:color w:val="000000"/>
        </w:rPr>
      </w:pPr>
    </w:p>
    <w:p w14:paraId="6007EC73" w14:textId="77777777" w:rsidR="00363EDE" w:rsidRPr="00363EDE" w:rsidRDefault="00363EDE" w:rsidP="003F54C4">
      <w:pPr>
        <w:rPr>
          <w:rFonts w:ascii="Arial" w:hAnsi="Arial" w:cs="Arial"/>
          <w:color w:val="000000"/>
        </w:rPr>
      </w:pPr>
    </w:p>
    <w:p w14:paraId="2B06EA1F" w14:textId="77777777" w:rsidR="00363EDE" w:rsidRPr="00363EDE" w:rsidRDefault="00363EDE" w:rsidP="003F54C4">
      <w:pPr>
        <w:rPr>
          <w:rFonts w:ascii="Arial" w:hAnsi="Arial" w:cs="Arial"/>
          <w:color w:val="000000"/>
        </w:rPr>
      </w:pPr>
    </w:p>
    <w:p w14:paraId="435061C8" w14:textId="77777777" w:rsidR="00363EDE" w:rsidRDefault="00363EDE" w:rsidP="003F54C4">
      <w:pPr>
        <w:keepNext/>
        <w:spacing w:after="60"/>
        <w:outlineLvl w:val="0"/>
        <w:rPr>
          <w:rFonts w:ascii="Arial" w:hAnsi="Arial" w:cs="Arial"/>
          <w:b/>
          <w:bCs/>
          <w:i/>
          <w:kern w:val="32"/>
        </w:rPr>
      </w:pPr>
      <w:r w:rsidRPr="00363EDE">
        <w:rPr>
          <w:rFonts w:ascii="Arial" w:hAnsi="Arial" w:cs="Arial"/>
          <w:b/>
          <w:bCs/>
          <w:kern w:val="32"/>
        </w:rPr>
        <w:lastRenderedPageBreak/>
        <w:br/>
      </w:r>
      <w:r w:rsidRPr="00363EDE">
        <w:rPr>
          <w:rFonts w:ascii="Arial" w:hAnsi="Arial" w:cs="Arial"/>
          <w:b/>
          <w:bCs/>
          <w:i/>
          <w:kern w:val="32"/>
        </w:rPr>
        <w:t>ROZDZIAŁ I</w:t>
      </w:r>
    </w:p>
    <w:p w14:paraId="58825FDE" w14:textId="77777777" w:rsidR="00257661" w:rsidRPr="00363EDE" w:rsidRDefault="00257661" w:rsidP="003F54C4">
      <w:pPr>
        <w:keepNext/>
        <w:spacing w:after="60"/>
        <w:outlineLvl w:val="0"/>
        <w:rPr>
          <w:rFonts w:ascii="Arial" w:hAnsi="Arial" w:cs="Arial"/>
          <w:b/>
          <w:bCs/>
          <w:i/>
          <w:kern w:val="32"/>
        </w:rPr>
      </w:pPr>
    </w:p>
    <w:p w14:paraId="7DC40A2C" w14:textId="77777777" w:rsidR="00363EDE" w:rsidRPr="00363EDE" w:rsidRDefault="00363EDE" w:rsidP="003F54C4">
      <w:pPr>
        <w:keepNext/>
        <w:spacing w:after="60"/>
        <w:outlineLvl w:val="0"/>
        <w:rPr>
          <w:rFonts w:ascii="Arial" w:hAnsi="Arial" w:cs="Arial"/>
          <w:bCs/>
          <w:kern w:val="32"/>
        </w:rPr>
      </w:pPr>
      <w:r w:rsidRPr="00363EDE">
        <w:rPr>
          <w:rFonts w:ascii="Arial" w:hAnsi="Arial" w:cs="Arial"/>
          <w:bCs/>
          <w:kern w:val="32"/>
        </w:rPr>
        <w:t>POSTANOWIENIA OGÓLNE</w:t>
      </w:r>
    </w:p>
    <w:p w14:paraId="64C735FD" w14:textId="77777777" w:rsidR="00363EDE" w:rsidRPr="00363EDE" w:rsidRDefault="00363EDE" w:rsidP="003F54C4">
      <w:pPr>
        <w:rPr>
          <w:rFonts w:ascii="Arial" w:hAnsi="Arial" w:cs="Arial"/>
          <w:color w:val="000000"/>
        </w:rPr>
      </w:pPr>
    </w:p>
    <w:p w14:paraId="496F1C6D" w14:textId="77777777" w:rsidR="00363EDE" w:rsidRPr="00363EDE" w:rsidRDefault="00363EDE" w:rsidP="003F54C4">
      <w:pPr>
        <w:rPr>
          <w:rFonts w:ascii="Arial" w:hAnsi="Arial" w:cs="Arial"/>
          <w:color w:val="000000"/>
        </w:rPr>
      </w:pPr>
    </w:p>
    <w:p w14:paraId="46A2628E" w14:textId="77777777" w:rsidR="00363EDE" w:rsidRPr="00363EDE" w:rsidRDefault="00363EDE" w:rsidP="003F54C4">
      <w:pPr>
        <w:rPr>
          <w:rFonts w:ascii="Arial" w:hAnsi="Arial" w:cs="Arial"/>
          <w:color w:val="000000"/>
        </w:rPr>
      </w:pPr>
      <w:r w:rsidRPr="00363EDE">
        <w:rPr>
          <w:rFonts w:ascii="Arial" w:hAnsi="Arial" w:cs="Arial"/>
          <w:b/>
          <w:bCs/>
          <w:i/>
          <w:iCs/>
          <w:color w:val="000000"/>
        </w:rPr>
        <w:t>Podstawa prawna:</w:t>
      </w:r>
    </w:p>
    <w:p w14:paraId="5EABBD12" w14:textId="6749826C" w:rsidR="00363EDE" w:rsidRPr="00363EDE" w:rsidRDefault="00363EDE" w:rsidP="003F54C4">
      <w:pPr>
        <w:numPr>
          <w:ilvl w:val="0"/>
          <w:numId w:val="2"/>
        </w:numPr>
        <w:ind w:left="426"/>
        <w:rPr>
          <w:rFonts w:ascii="Arial" w:hAnsi="Arial" w:cs="Arial"/>
          <w:color w:val="000000"/>
        </w:rPr>
      </w:pPr>
      <w:r w:rsidRPr="00363EDE">
        <w:rPr>
          <w:rFonts w:ascii="Arial" w:hAnsi="Arial" w:cs="Arial"/>
          <w:i/>
          <w:iCs/>
          <w:color w:val="000000"/>
        </w:rPr>
        <w:t xml:space="preserve">ustawa z dnia 20 kwietnia </w:t>
      </w:r>
      <w:r w:rsidR="00E4177D" w:rsidRPr="00363EDE">
        <w:rPr>
          <w:rFonts w:ascii="Arial" w:hAnsi="Arial" w:cs="Arial"/>
          <w:i/>
          <w:iCs/>
          <w:color w:val="000000"/>
        </w:rPr>
        <w:t>2004 r.</w:t>
      </w:r>
      <w:r w:rsidR="00E4177D">
        <w:rPr>
          <w:rFonts w:ascii="Arial" w:hAnsi="Arial" w:cs="Arial"/>
          <w:i/>
          <w:iCs/>
          <w:color w:val="000000"/>
        </w:rPr>
        <w:t xml:space="preserve"> </w:t>
      </w:r>
      <w:r w:rsidRPr="00363EDE">
        <w:rPr>
          <w:rFonts w:ascii="Arial" w:hAnsi="Arial" w:cs="Arial"/>
          <w:i/>
          <w:iCs/>
          <w:color w:val="000000"/>
        </w:rPr>
        <w:t>o promocji zatrudnienia i instytucjach rynku pracy</w:t>
      </w:r>
      <w:r w:rsidR="000D40CE">
        <w:rPr>
          <w:rFonts w:ascii="Arial" w:hAnsi="Arial" w:cs="Arial"/>
          <w:i/>
          <w:iCs/>
          <w:color w:val="000000"/>
        </w:rPr>
        <w:t>,</w:t>
      </w:r>
    </w:p>
    <w:p w14:paraId="7D81536C" w14:textId="4A6A8B5E" w:rsidR="00363EDE" w:rsidRPr="00363EDE" w:rsidRDefault="00363EDE" w:rsidP="003F54C4">
      <w:pPr>
        <w:numPr>
          <w:ilvl w:val="0"/>
          <w:numId w:val="2"/>
        </w:numPr>
        <w:ind w:left="426"/>
        <w:rPr>
          <w:rFonts w:ascii="Arial" w:hAnsi="Arial" w:cs="Arial"/>
          <w:color w:val="000000"/>
        </w:rPr>
      </w:pPr>
      <w:r w:rsidRPr="00363EDE">
        <w:rPr>
          <w:rFonts w:ascii="Arial" w:hAnsi="Arial" w:cs="Arial"/>
          <w:i/>
          <w:iCs/>
          <w:color w:val="000000"/>
        </w:rPr>
        <w:t xml:space="preserve">ustawa z dnia 30 kwietnia </w:t>
      </w:r>
      <w:r w:rsidR="00E4177D" w:rsidRPr="00363EDE">
        <w:rPr>
          <w:rFonts w:ascii="Arial" w:hAnsi="Arial" w:cs="Arial"/>
          <w:i/>
          <w:iCs/>
          <w:color w:val="000000"/>
        </w:rPr>
        <w:t>2004 r.</w:t>
      </w:r>
      <w:r w:rsidRPr="00363EDE">
        <w:rPr>
          <w:rFonts w:ascii="Arial" w:hAnsi="Arial" w:cs="Arial"/>
          <w:i/>
          <w:iCs/>
          <w:color w:val="000000"/>
        </w:rPr>
        <w:t xml:space="preserve"> o postępowaniu w sprawach dotyczących pomocy publicznej,</w:t>
      </w:r>
    </w:p>
    <w:p w14:paraId="656A480C" w14:textId="24073CB4" w:rsidR="00363EDE" w:rsidRPr="00363EDE" w:rsidRDefault="00363EDE" w:rsidP="003F54C4">
      <w:pPr>
        <w:numPr>
          <w:ilvl w:val="0"/>
          <w:numId w:val="2"/>
        </w:numPr>
        <w:ind w:left="426"/>
        <w:rPr>
          <w:rFonts w:ascii="Arial" w:hAnsi="Arial" w:cs="Arial"/>
          <w:color w:val="000000"/>
        </w:rPr>
      </w:pPr>
      <w:r w:rsidRPr="00363EDE">
        <w:rPr>
          <w:rFonts w:ascii="Arial" w:hAnsi="Arial" w:cs="Arial"/>
          <w:i/>
          <w:iCs/>
          <w:color w:val="000000"/>
        </w:rPr>
        <w:t xml:space="preserve">rozporządzenie Komisji (UE) Nr </w:t>
      </w:r>
      <w:r w:rsidR="007C0A8A">
        <w:rPr>
          <w:rFonts w:ascii="Arial" w:hAnsi="Arial" w:cs="Arial"/>
          <w:i/>
          <w:iCs/>
          <w:color w:val="000000"/>
        </w:rPr>
        <w:t>2023/2831</w:t>
      </w:r>
      <w:r w:rsidRPr="00363EDE">
        <w:rPr>
          <w:rFonts w:ascii="Arial" w:hAnsi="Arial" w:cs="Arial"/>
          <w:i/>
          <w:iCs/>
          <w:color w:val="000000"/>
        </w:rPr>
        <w:t xml:space="preserve"> z dnia 1</w:t>
      </w:r>
      <w:r w:rsidR="007C0A8A">
        <w:rPr>
          <w:rFonts w:ascii="Arial" w:hAnsi="Arial" w:cs="Arial"/>
          <w:i/>
          <w:iCs/>
          <w:color w:val="000000"/>
        </w:rPr>
        <w:t>3</w:t>
      </w:r>
      <w:r w:rsidRPr="00363EDE">
        <w:rPr>
          <w:rFonts w:ascii="Arial" w:hAnsi="Arial" w:cs="Arial"/>
          <w:i/>
          <w:iCs/>
          <w:color w:val="000000"/>
        </w:rPr>
        <w:t xml:space="preserve"> grudnia </w:t>
      </w:r>
      <w:r w:rsidR="00E4177D" w:rsidRPr="00363EDE">
        <w:rPr>
          <w:rFonts w:ascii="Arial" w:hAnsi="Arial" w:cs="Arial"/>
          <w:i/>
          <w:iCs/>
          <w:color w:val="000000"/>
        </w:rPr>
        <w:t>20</w:t>
      </w:r>
      <w:r w:rsidR="007C0A8A">
        <w:rPr>
          <w:rFonts w:ascii="Arial" w:hAnsi="Arial" w:cs="Arial"/>
          <w:i/>
          <w:iCs/>
          <w:color w:val="000000"/>
        </w:rPr>
        <w:t>2</w:t>
      </w:r>
      <w:r w:rsidR="00E4177D" w:rsidRPr="00363EDE">
        <w:rPr>
          <w:rFonts w:ascii="Arial" w:hAnsi="Arial" w:cs="Arial"/>
          <w:i/>
          <w:iCs/>
          <w:color w:val="000000"/>
        </w:rPr>
        <w:t>3 r.</w:t>
      </w:r>
      <w:r w:rsidRPr="00363EDE">
        <w:rPr>
          <w:rFonts w:ascii="Arial" w:hAnsi="Arial" w:cs="Arial"/>
          <w:i/>
          <w:iCs/>
          <w:color w:val="000000"/>
        </w:rPr>
        <w:t xml:space="preserve"> w sprawie stosowania art.107 i 108 Traktatu o funkcjonowaniu Unii Europejskiej do pomocy de minimis,</w:t>
      </w:r>
    </w:p>
    <w:p w14:paraId="395AF144" w14:textId="3B2FBB9B" w:rsidR="00363EDE" w:rsidRPr="00363EDE" w:rsidRDefault="00363EDE" w:rsidP="003F54C4">
      <w:pPr>
        <w:numPr>
          <w:ilvl w:val="0"/>
          <w:numId w:val="2"/>
        </w:numPr>
        <w:ind w:left="426"/>
        <w:rPr>
          <w:rFonts w:ascii="Arial" w:hAnsi="Arial" w:cs="Arial"/>
          <w:color w:val="000000"/>
        </w:rPr>
      </w:pPr>
      <w:r w:rsidRPr="00363EDE">
        <w:rPr>
          <w:rFonts w:ascii="Arial" w:hAnsi="Arial" w:cs="Arial"/>
          <w:i/>
          <w:iCs/>
          <w:color w:val="000000"/>
        </w:rPr>
        <w:t>Ustawa z dnia 04 listopada 2016 r. o wsparciu kobiet w ciąży i rodzin „Za życiem”.</w:t>
      </w:r>
    </w:p>
    <w:p w14:paraId="70E68FAC" w14:textId="77777777" w:rsidR="00363EDE" w:rsidRPr="00363EDE" w:rsidRDefault="00363EDE" w:rsidP="003F54C4">
      <w:pPr>
        <w:rPr>
          <w:rFonts w:ascii="Arial" w:hAnsi="Arial" w:cs="Arial"/>
          <w:color w:val="000000"/>
        </w:rPr>
      </w:pPr>
    </w:p>
    <w:p w14:paraId="5822AEBF"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1</w:t>
      </w:r>
    </w:p>
    <w:p w14:paraId="4596B991" w14:textId="77777777" w:rsidR="00363EDE" w:rsidRPr="00363EDE" w:rsidRDefault="00363EDE" w:rsidP="003F54C4">
      <w:pPr>
        <w:rPr>
          <w:rFonts w:ascii="Arial" w:hAnsi="Arial" w:cs="Arial"/>
          <w:color w:val="000000"/>
        </w:rPr>
      </w:pPr>
    </w:p>
    <w:p w14:paraId="4259C3E5" w14:textId="77777777" w:rsidR="00363EDE" w:rsidRPr="00363EDE" w:rsidRDefault="00363EDE" w:rsidP="003F54C4">
      <w:pPr>
        <w:rPr>
          <w:rFonts w:ascii="Arial" w:hAnsi="Arial" w:cs="Arial"/>
          <w:color w:val="000000"/>
        </w:rPr>
      </w:pPr>
      <w:r w:rsidRPr="00363EDE">
        <w:rPr>
          <w:rFonts w:ascii="Arial" w:hAnsi="Arial" w:cs="Arial"/>
          <w:color w:val="000000"/>
        </w:rPr>
        <w:t>„</w:t>
      </w:r>
      <w:r w:rsidRPr="00363EDE">
        <w:rPr>
          <w:rFonts w:ascii="Arial" w:hAnsi="Arial" w:cs="Arial"/>
          <w:i/>
          <w:iCs/>
          <w:color w:val="000000"/>
        </w:rPr>
        <w:t>Starosta może, na podstawie zawartej umowy, przyznać pracodawcy lub przedsiębiorcy środki Funduszu Pracy, zwane dalej "grantem", na utworzenie stanowiska pracy zdalnej w rozumieniu art. 67</w:t>
      </w:r>
      <w:r w:rsidRPr="00363EDE">
        <w:rPr>
          <w:rFonts w:ascii="Arial" w:hAnsi="Arial" w:cs="Arial"/>
          <w:i/>
          <w:iCs/>
          <w:color w:val="000000"/>
          <w:vertAlign w:val="superscript"/>
        </w:rPr>
        <w:t>18</w:t>
      </w:r>
      <w:r w:rsidRPr="00363EDE">
        <w:rPr>
          <w:rFonts w:ascii="Arial" w:hAnsi="Arial" w:cs="Arial"/>
          <w:i/>
          <w:iCs/>
          <w:color w:val="000000"/>
        </w:rPr>
        <w:t xml:space="preserve"> ustawy z dnia 26 czerwca 1974 r. - Kodeks pracy dla skierowanego bezrobotnego rodzica powracającego na rynek pracy, posiadającego co najmniej jedno dziecko w wieku do 6 lat, lub bezrobotnego sprawującego opiekę nad osobą zależną, który w okresie 3 lat przed rejestracją w urzędzie pracy jako bezrobotny zrezygnował z zatrudnienia lub innej pracy zarobkowej z uwagi na konieczność wychowywania dziecka lub sprawowania opieki nad osobą zależną </w:t>
      </w:r>
      <w:r w:rsidRPr="00363EDE">
        <w:rPr>
          <w:rFonts w:ascii="Arial" w:hAnsi="Arial" w:cs="Arial"/>
          <w:b/>
          <w:bCs/>
          <w:i/>
          <w:iCs/>
          <w:color w:val="000000"/>
        </w:rPr>
        <w:t>oraz za zatrudnienie skierowanego bezrobotnego opiekuna osoby niepełnosprawnej</w:t>
      </w:r>
      <w:r w:rsidRPr="00363EDE">
        <w:rPr>
          <w:rFonts w:ascii="Arial" w:hAnsi="Arial" w:cs="Arial"/>
          <w:i/>
          <w:iCs/>
          <w:color w:val="000000"/>
        </w:rPr>
        <w:t>”</w:t>
      </w:r>
    </w:p>
    <w:p w14:paraId="57E443DC" w14:textId="77777777" w:rsidR="003F54C4" w:rsidRDefault="003F54C4" w:rsidP="003F54C4">
      <w:pPr>
        <w:ind w:left="4248" w:firstLine="708"/>
        <w:rPr>
          <w:rFonts w:ascii="Arial" w:hAnsi="Arial" w:cs="Arial"/>
          <w:color w:val="000000"/>
        </w:rPr>
      </w:pPr>
    </w:p>
    <w:p w14:paraId="08BD0854" w14:textId="3D2BE45B" w:rsidR="00363EDE" w:rsidRPr="00363EDE" w:rsidRDefault="00363EDE" w:rsidP="003F54C4">
      <w:pPr>
        <w:ind w:left="4248" w:firstLine="708"/>
        <w:rPr>
          <w:rFonts w:ascii="Arial" w:hAnsi="Arial" w:cs="Arial"/>
          <w:color w:val="000000"/>
        </w:rPr>
      </w:pPr>
      <w:r w:rsidRPr="00363EDE">
        <w:rPr>
          <w:rFonts w:ascii="Arial" w:hAnsi="Arial" w:cs="Arial"/>
          <w:color w:val="000000"/>
        </w:rPr>
        <w:t>§ 2</w:t>
      </w:r>
    </w:p>
    <w:p w14:paraId="56F533B7" w14:textId="77777777" w:rsidR="00363EDE" w:rsidRPr="00363EDE" w:rsidRDefault="00363EDE" w:rsidP="003F54C4">
      <w:pPr>
        <w:rPr>
          <w:rFonts w:ascii="Arial" w:hAnsi="Arial" w:cs="Arial"/>
          <w:color w:val="000000"/>
        </w:rPr>
      </w:pPr>
    </w:p>
    <w:p w14:paraId="17CDCBF9" w14:textId="77777777" w:rsidR="00363EDE" w:rsidRPr="00363EDE" w:rsidRDefault="00363EDE" w:rsidP="003F54C4">
      <w:pPr>
        <w:rPr>
          <w:rFonts w:ascii="Arial" w:hAnsi="Arial" w:cs="Arial"/>
          <w:color w:val="000000"/>
        </w:rPr>
      </w:pPr>
      <w:r w:rsidRPr="00363EDE">
        <w:rPr>
          <w:rFonts w:ascii="Arial" w:hAnsi="Arial" w:cs="Arial"/>
          <w:i/>
          <w:iCs/>
          <w:color w:val="000000"/>
        </w:rPr>
        <w:t>Ilekroć w zasadach jest mowa o:</w:t>
      </w:r>
    </w:p>
    <w:p w14:paraId="4D16D6CA" w14:textId="77777777" w:rsidR="00363EDE" w:rsidRPr="00363EDE" w:rsidRDefault="00363EDE" w:rsidP="003F54C4">
      <w:pPr>
        <w:numPr>
          <w:ilvl w:val="0"/>
          <w:numId w:val="3"/>
        </w:numPr>
        <w:rPr>
          <w:rFonts w:ascii="Arial" w:hAnsi="Arial" w:cs="Arial"/>
          <w:color w:val="000000"/>
        </w:rPr>
      </w:pPr>
      <w:r w:rsidRPr="00363EDE">
        <w:rPr>
          <w:rFonts w:ascii="Arial" w:hAnsi="Arial" w:cs="Arial"/>
          <w:b/>
          <w:bCs/>
          <w:i/>
          <w:iCs/>
          <w:color w:val="000000"/>
        </w:rPr>
        <w:t>Staroście</w:t>
      </w:r>
      <w:r w:rsidRPr="00363EDE">
        <w:rPr>
          <w:rFonts w:ascii="Arial" w:hAnsi="Arial" w:cs="Arial"/>
          <w:i/>
          <w:iCs/>
          <w:color w:val="000000"/>
        </w:rPr>
        <w:t xml:space="preserve"> – oznacza to działającego z jego upoważnienia Dyrektora Powiatowego Urzędu Pracy w Lęborku.</w:t>
      </w:r>
    </w:p>
    <w:p w14:paraId="003ADA3B" w14:textId="77777777" w:rsidR="00363EDE" w:rsidRPr="00363EDE" w:rsidRDefault="00363EDE" w:rsidP="003F54C4">
      <w:pPr>
        <w:numPr>
          <w:ilvl w:val="0"/>
          <w:numId w:val="3"/>
        </w:numPr>
        <w:rPr>
          <w:rFonts w:ascii="Arial" w:hAnsi="Arial" w:cs="Arial"/>
          <w:color w:val="000000"/>
        </w:rPr>
      </w:pPr>
      <w:r w:rsidRPr="00363EDE">
        <w:rPr>
          <w:rFonts w:ascii="Arial" w:hAnsi="Arial" w:cs="Arial"/>
          <w:b/>
          <w:bCs/>
          <w:i/>
          <w:iCs/>
          <w:color w:val="000000"/>
        </w:rPr>
        <w:t xml:space="preserve">Urzędzie </w:t>
      </w:r>
      <w:r w:rsidRPr="00363EDE">
        <w:rPr>
          <w:rFonts w:ascii="Arial" w:hAnsi="Arial" w:cs="Arial"/>
          <w:i/>
          <w:iCs/>
          <w:color w:val="000000"/>
        </w:rPr>
        <w:t>– oznacza to Powiatowy Urząd Pracy w Lęborku.</w:t>
      </w:r>
    </w:p>
    <w:p w14:paraId="6CD2AA8D" w14:textId="14BD6D46" w:rsidR="00363EDE" w:rsidRPr="00363EDE" w:rsidRDefault="00363EDE" w:rsidP="003F54C4">
      <w:pPr>
        <w:numPr>
          <w:ilvl w:val="0"/>
          <w:numId w:val="3"/>
        </w:numPr>
        <w:rPr>
          <w:rFonts w:ascii="Arial" w:hAnsi="Arial" w:cs="Arial"/>
          <w:color w:val="000000"/>
        </w:rPr>
      </w:pPr>
      <w:r w:rsidRPr="00363EDE">
        <w:rPr>
          <w:rFonts w:ascii="Arial" w:hAnsi="Arial" w:cs="Arial"/>
          <w:b/>
          <w:bCs/>
          <w:i/>
          <w:iCs/>
          <w:color w:val="000000"/>
        </w:rPr>
        <w:t xml:space="preserve">Bezrobotnym </w:t>
      </w:r>
      <w:r w:rsidRPr="00363EDE">
        <w:rPr>
          <w:rFonts w:ascii="Arial" w:hAnsi="Arial" w:cs="Arial"/>
          <w:i/>
          <w:iCs/>
          <w:color w:val="000000"/>
        </w:rPr>
        <w:t xml:space="preserve">– oznacza to osobę, o której mowa w art.2 ust.1 pkt 2 ustawy z dnia </w:t>
      </w:r>
      <w:r w:rsidR="00257661">
        <w:rPr>
          <w:rFonts w:ascii="Arial" w:hAnsi="Arial" w:cs="Arial"/>
          <w:i/>
          <w:iCs/>
          <w:color w:val="000000"/>
        </w:rPr>
        <w:t xml:space="preserve">        </w:t>
      </w:r>
      <w:r w:rsidRPr="00363EDE">
        <w:rPr>
          <w:rFonts w:ascii="Arial" w:hAnsi="Arial" w:cs="Arial"/>
          <w:i/>
          <w:iCs/>
          <w:color w:val="000000"/>
        </w:rPr>
        <w:t xml:space="preserve">20 kwietnia </w:t>
      </w:r>
      <w:r w:rsidR="00E4177D" w:rsidRPr="00363EDE">
        <w:rPr>
          <w:rFonts w:ascii="Arial" w:hAnsi="Arial" w:cs="Arial"/>
          <w:i/>
          <w:iCs/>
          <w:color w:val="000000"/>
        </w:rPr>
        <w:t>2004 r.</w:t>
      </w:r>
      <w:r w:rsidRPr="00363EDE">
        <w:rPr>
          <w:rFonts w:ascii="Arial" w:hAnsi="Arial" w:cs="Arial"/>
          <w:i/>
          <w:iCs/>
          <w:color w:val="000000"/>
        </w:rPr>
        <w:t xml:space="preserve"> o promocji zatrudnienia i instytucjach rynku pracy</w:t>
      </w:r>
      <w:r w:rsidR="000D40CE">
        <w:rPr>
          <w:rFonts w:ascii="Arial" w:hAnsi="Arial" w:cs="Arial"/>
          <w:i/>
          <w:iCs/>
          <w:color w:val="000000"/>
        </w:rPr>
        <w:t>.</w:t>
      </w:r>
    </w:p>
    <w:p w14:paraId="68E5C800" w14:textId="09976117" w:rsidR="00363EDE" w:rsidRPr="00363EDE" w:rsidRDefault="00363EDE" w:rsidP="003F54C4">
      <w:pPr>
        <w:numPr>
          <w:ilvl w:val="0"/>
          <w:numId w:val="3"/>
        </w:numPr>
        <w:rPr>
          <w:rFonts w:ascii="Arial" w:hAnsi="Arial" w:cs="Arial"/>
          <w:color w:val="000000"/>
        </w:rPr>
      </w:pPr>
      <w:r w:rsidRPr="00363EDE">
        <w:rPr>
          <w:rFonts w:ascii="Arial" w:hAnsi="Arial" w:cs="Arial"/>
          <w:b/>
          <w:bCs/>
          <w:i/>
          <w:iCs/>
          <w:color w:val="000000"/>
        </w:rPr>
        <w:t>Ustawie</w:t>
      </w:r>
      <w:r w:rsidRPr="00363EDE">
        <w:rPr>
          <w:rFonts w:ascii="Arial" w:hAnsi="Arial" w:cs="Arial"/>
          <w:i/>
          <w:iCs/>
          <w:color w:val="000000"/>
        </w:rPr>
        <w:t xml:space="preserve"> – oznacza to ustawę z dnia 20 kwietnia </w:t>
      </w:r>
      <w:r w:rsidR="00E4177D" w:rsidRPr="00363EDE">
        <w:rPr>
          <w:rFonts w:ascii="Arial" w:hAnsi="Arial" w:cs="Arial"/>
          <w:i/>
          <w:iCs/>
          <w:color w:val="000000"/>
        </w:rPr>
        <w:t>2004 r.</w:t>
      </w:r>
      <w:r w:rsidRPr="00363EDE">
        <w:rPr>
          <w:rFonts w:ascii="Arial" w:hAnsi="Arial" w:cs="Arial"/>
          <w:i/>
          <w:iCs/>
          <w:color w:val="000000"/>
        </w:rPr>
        <w:t xml:space="preserve"> o promocji zatrudnienia </w:t>
      </w:r>
      <w:r w:rsidRPr="00363EDE">
        <w:rPr>
          <w:rFonts w:ascii="Arial" w:hAnsi="Arial" w:cs="Arial"/>
          <w:i/>
          <w:iCs/>
          <w:color w:val="000000"/>
        </w:rPr>
        <w:br/>
        <w:t>i instytucjach rynku pracy</w:t>
      </w:r>
      <w:r w:rsidR="000D40CE">
        <w:rPr>
          <w:rFonts w:ascii="Arial" w:hAnsi="Arial" w:cs="Arial"/>
          <w:i/>
          <w:iCs/>
          <w:color w:val="000000"/>
        </w:rPr>
        <w:t>.</w:t>
      </w:r>
    </w:p>
    <w:p w14:paraId="52369C10" w14:textId="77777777" w:rsidR="00363EDE" w:rsidRPr="00363EDE" w:rsidRDefault="00363EDE" w:rsidP="003F54C4">
      <w:pPr>
        <w:numPr>
          <w:ilvl w:val="0"/>
          <w:numId w:val="3"/>
        </w:numPr>
        <w:rPr>
          <w:rFonts w:ascii="Arial" w:hAnsi="Arial" w:cs="Arial"/>
          <w:color w:val="000000"/>
        </w:rPr>
      </w:pPr>
      <w:r w:rsidRPr="00363EDE">
        <w:rPr>
          <w:rFonts w:ascii="Arial" w:hAnsi="Arial" w:cs="Arial"/>
          <w:b/>
          <w:bCs/>
          <w:i/>
          <w:iCs/>
          <w:color w:val="000000"/>
        </w:rPr>
        <w:t>Grancie</w:t>
      </w:r>
      <w:r w:rsidRPr="00363EDE">
        <w:rPr>
          <w:rFonts w:ascii="Arial" w:hAnsi="Arial" w:cs="Arial"/>
          <w:i/>
          <w:iCs/>
          <w:color w:val="000000"/>
        </w:rPr>
        <w:t xml:space="preserve"> – oznacza to środki Funduszu Pracy przyznane na utworzenie stanowiska pracy zdalnej.</w:t>
      </w:r>
    </w:p>
    <w:p w14:paraId="140DF984" w14:textId="38CC4DAB" w:rsidR="00363EDE" w:rsidRPr="00257661" w:rsidRDefault="00363EDE" w:rsidP="003F54C4">
      <w:pPr>
        <w:numPr>
          <w:ilvl w:val="0"/>
          <w:numId w:val="3"/>
        </w:numPr>
        <w:rPr>
          <w:rFonts w:ascii="Arial" w:hAnsi="Arial" w:cs="Arial"/>
          <w:color w:val="000000"/>
        </w:rPr>
      </w:pPr>
      <w:r w:rsidRPr="00363EDE">
        <w:rPr>
          <w:rFonts w:ascii="Arial" w:hAnsi="Arial" w:cs="Arial"/>
          <w:b/>
          <w:bCs/>
          <w:i/>
          <w:iCs/>
          <w:color w:val="000000"/>
        </w:rPr>
        <w:t xml:space="preserve">Podmiot </w:t>
      </w:r>
      <w:r w:rsidRPr="00363EDE">
        <w:rPr>
          <w:rFonts w:ascii="Arial" w:hAnsi="Arial" w:cs="Arial"/>
          <w:i/>
          <w:iCs/>
          <w:color w:val="000000"/>
        </w:rPr>
        <w:t xml:space="preserve">– oznacza to Pracodawcę, czyli jednostkę organizacyjną chociażby nie posiadała osobowości prawnej, a także osobę </w:t>
      </w:r>
      <w:r w:rsidR="00E4177D" w:rsidRPr="00363EDE">
        <w:rPr>
          <w:rFonts w:ascii="Arial" w:hAnsi="Arial" w:cs="Arial"/>
          <w:i/>
          <w:iCs/>
          <w:color w:val="000000"/>
        </w:rPr>
        <w:t>fizyczną,</w:t>
      </w:r>
      <w:r w:rsidRPr="00363EDE">
        <w:rPr>
          <w:rFonts w:ascii="Arial" w:hAnsi="Arial" w:cs="Arial"/>
          <w:i/>
          <w:iCs/>
          <w:color w:val="000000"/>
        </w:rPr>
        <w:t xml:space="preserve"> jeżeli zatrudniają one co najmniej jednego pracownika oraz Przedsiębiorcę.</w:t>
      </w:r>
    </w:p>
    <w:p w14:paraId="733B856C" w14:textId="77777777" w:rsidR="00257661" w:rsidRPr="00363EDE" w:rsidRDefault="00257661" w:rsidP="00257661">
      <w:pPr>
        <w:rPr>
          <w:rFonts w:ascii="Arial" w:hAnsi="Arial" w:cs="Arial"/>
          <w:color w:val="000000"/>
        </w:rPr>
      </w:pPr>
    </w:p>
    <w:p w14:paraId="7729FF69" w14:textId="75654ED9" w:rsidR="00363EDE" w:rsidRPr="00363EDE" w:rsidRDefault="00363EDE" w:rsidP="003F54C4">
      <w:pPr>
        <w:numPr>
          <w:ilvl w:val="0"/>
          <w:numId w:val="3"/>
        </w:numPr>
        <w:rPr>
          <w:rFonts w:ascii="Arial" w:hAnsi="Arial" w:cs="Arial"/>
          <w:color w:val="000000"/>
        </w:rPr>
      </w:pPr>
      <w:r w:rsidRPr="00363EDE">
        <w:rPr>
          <w:rFonts w:ascii="Arial" w:hAnsi="Arial" w:cs="Arial"/>
          <w:b/>
          <w:bCs/>
          <w:i/>
          <w:iCs/>
          <w:color w:val="000000"/>
        </w:rPr>
        <w:lastRenderedPageBreak/>
        <w:t xml:space="preserve">Opiekun osoby niepełnosprawnej </w:t>
      </w:r>
      <w:r w:rsidRPr="00363EDE">
        <w:rPr>
          <w:rFonts w:ascii="Arial" w:hAnsi="Arial" w:cs="Arial"/>
          <w:i/>
          <w:iCs/>
          <w:color w:val="000000"/>
        </w:rPr>
        <w:t>– oznacza to członków rodziny, w rozumieniu art. 3 ustawy z dnia 04 listopada 2016 r. o wsparciu kobiet w ciąży i rodzin „Za życiem”, opiekujących się dzieckiem z</w:t>
      </w:r>
      <w:r w:rsidR="00257661">
        <w:rPr>
          <w:rFonts w:ascii="Arial" w:hAnsi="Arial" w:cs="Arial"/>
          <w:i/>
          <w:iCs/>
          <w:color w:val="000000"/>
        </w:rPr>
        <w:t xml:space="preserve"> </w:t>
      </w:r>
      <w:r w:rsidRPr="00363EDE">
        <w:rPr>
          <w:rFonts w:ascii="Arial" w:hAnsi="Arial" w:cs="Arial"/>
          <w:i/>
          <w:iCs/>
          <w:color w:val="000000"/>
        </w:rPr>
        <w:t>orzeczeniem o niepełnosprawności łącznie ze</w:t>
      </w:r>
      <w:r w:rsidR="00257661">
        <w:rPr>
          <w:rFonts w:ascii="Arial" w:hAnsi="Arial" w:cs="Arial"/>
          <w:i/>
          <w:iCs/>
          <w:color w:val="000000"/>
        </w:rPr>
        <w:t xml:space="preserve"> </w:t>
      </w:r>
      <w:r w:rsidRPr="00363EDE">
        <w:rPr>
          <w:rFonts w:ascii="Arial" w:hAnsi="Arial" w:cs="Arial"/>
          <w:i/>
          <w:iCs/>
          <w:color w:val="000000"/>
        </w:rPr>
        <w:t xml:space="preserve">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 </w:t>
      </w:r>
    </w:p>
    <w:p w14:paraId="213863C5" w14:textId="77777777" w:rsidR="00363EDE" w:rsidRPr="00363EDE" w:rsidRDefault="00363EDE" w:rsidP="003F54C4">
      <w:pPr>
        <w:rPr>
          <w:rFonts w:ascii="Arial" w:hAnsi="Arial" w:cs="Arial"/>
          <w:color w:val="000000"/>
        </w:rPr>
      </w:pPr>
    </w:p>
    <w:p w14:paraId="0B584387" w14:textId="77777777" w:rsidR="00363EDE" w:rsidRPr="00363EDE" w:rsidRDefault="00363EDE" w:rsidP="003F54C4">
      <w:pPr>
        <w:rPr>
          <w:rFonts w:ascii="Arial" w:hAnsi="Arial" w:cs="Arial"/>
          <w:color w:val="000000"/>
        </w:rPr>
      </w:pPr>
    </w:p>
    <w:p w14:paraId="5423460B" w14:textId="77777777" w:rsidR="00363EDE" w:rsidRPr="00363EDE" w:rsidRDefault="00363EDE" w:rsidP="003F54C4">
      <w:pPr>
        <w:rPr>
          <w:rFonts w:ascii="Arial" w:hAnsi="Arial" w:cs="Arial"/>
          <w:color w:val="000000"/>
        </w:rPr>
      </w:pPr>
    </w:p>
    <w:p w14:paraId="6842F015" w14:textId="77777777" w:rsidR="00363EDE" w:rsidRDefault="00363EDE" w:rsidP="003F54C4">
      <w:pPr>
        <w:keepNext/>
        <w:spacing w:after="60"/>
        <w:outlineLvl w:val="0"/>
        <w:rPr>
          <w:rFonts w:ascii="Arial" w:hAnsi="Arial" w:cs="Arial"/>
          <w:b/>
          <w:bCs/>
          <w:i/>
          <w:kern w:val="32"/>
        </w:rPr>
      </w:pPr>
      <w:r w:rsidRPr="00363EDE">
        <w:rPr>
          <w:rFonts w:ascii="Arial" w:hAnsi="Arial" w:cs="Arial"/>
          <w:b/>
          <w:bCs/>
          <w:i/>
          <w:kern w:val="32"/>
        </w:rPr>
        <w:t>ROZDZIAŁ II</w:t>
      </w:r>
    </w:p>
    <w:p w14:paraId="7050526A" w14:textId="77777777" w:rsidR="00257661" w:rsidRPr="00363EDE" w:rsidRDefault="00257661" w:rsidP="003F54C4">
      <w:pPr>
        <w:keepNext/>
        <w:spacing w:after="60"/>
        <w:outlineLvl w:val="0"/>
        <w:rPr>
          <w:rFonts w:ascii="Arial" w:hAnsi="Arial" w:cs="Arial"/>
          <w:b/>
          <w:bCs/>
          <w:i/>
          <w:kern w:val="32"/>
        </w:rPr>
      </w:pPr>
    </w:p>
    <w:p w14:paraId="6B013888" w14:textId="77777777" w:rsidR="00363EDE" w:rsidRPr="00363EDE" w:rsidRDefault="00363EDE" w:rsidP="003F54C4">
      <w:pPr>
        <w:keepNext/>
        <w:spacing w:after="60"/>
        <w:outlineLvl w:val="0"/>
        <w:rPr>
          <w:rFonts w:ascii="Arial" w:hAnsi="Arial" w:cs="Arial"/>
          <w:bCs/>
          <w:kern w:val="32"/>
        </w:rPr>
      </w:pPr>
      <w:r w:rsidRPr="00363EDE">
        <w:rPr>
          <w:rFonts w:ascii="Arial" w:hAnsi="Arial" w:cs="Arial"/>
          <w:bCs/>
          <w:kern w:val="32"/>
        </w:rPr>
        <w:t>ROZPATRYWANIE WNIOSKÓW</w:t>
      </w:r>
    </w:p>
    <w:p w14:paraId="28E2B09E" w14:textId="77777777" w:rsidR="00363EDE" w:rsidRPr="00363EDE" w:rsidRDefault="00363EDE" w:rsidP="003F54C4">
      <w:pPr>
        <w:rPr>
          <w:rFonts w:ascii="Arial" w:hAnsi="Arial" w:cs="Arial"/>
          <w:color w:val="000000"/>
        </w:rPr>
      </w:pPr>
    </w:p>
    <w:p w14:paraId="1B9E76F1"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3</w:t>
      </w:r>
    </w:p>
    <w:p w14:paraId="2945B15A" w14:textId="77777777" w:rsidR="00363EDE" w:rsidRPr="00363EDE" w:rsidRDefault="00363EDE" w:rsidP="003F54C4">
      <w:pPr>
        <w:rPr>
          <w:rFonts w:ascii="Arial" w:hAnsi="Arial" w:cs="Arial"/>
          <w:color w:val="000000"/>
        </w:rPr>
      </w:pPr>
    </w:p>
    <w:p w14:paraId="71B18D34" w14:textId="77777777" w:rsidR="00363EDE" w:rsidRPr="00363EDE" w:rsidRDefault="00363EDE" w:rsidP="003F54C4">
      <w:pPr>
        <w:numPr>
          <w:ilvl w:val="0"/>
          <w:numId w:val="4"/>
        </w:numPr>
        <w:rPr>
          <w:rFonts w:ascii="Arial" w:hAnsi="Arial" w:cs="Arial"/>
          <w:color w:val="000000"/>
        </w:rPr>
      </w:pPr>
      <w:r w:rsidRPr="00363EDE">
        <w:rPr>
          <w:rFonts w:ascii="Arial" w:hAnsi="Arial" w:cs="Arial"/>
          <w:color w:val="000000"/>
        </w:rPr>
        <w:t>Przy rozpatrywaniu wniosków Urząd kierować się będzie między innymi:</w:t>
      </w:r>
    </w:p>
    <w:p w14:paraId="4382F6FB" w14:textId="77777777" w:rsidR="00363EDE" w:rsidRPr="00363EDE" w:rsidRDefault="00363EDE" w:rsidP="003F54C4">
      <w:pPr>
        <w:numPr>
          <w:ilvl w:val="0"/>
          <w:numId w:val="5"/>
        </w:numPr>
        <w:rPr>
          <w:rFonts w:ascii="Arial" w:hAnsi="Arial" w:cs="Arial"/>
          <w:color w:val="000000"/>
        </w:rPr>
      </w:pPr>
      <w:r w:rsidRPr="00363EDE">
        <w:rPr>
          <w:rFonts w:ascii="Arial" w:hAnsi="Arial" w:cs="Arial"/>
          <w:b/>
          <w:bCs/>
          <w:color w:val="000000"/>
        </w:rPr>
        <w:t xml:space="preserve">zasadą celowości, efektywności i oszczędności </w:t>
      </w:r>
      <w:r w:rsidRPr="00363EDE">
        <w:rPr>
          <w:rFonts w:ascii="Arial" w:hAnsi="Arial" w:cs="Arial"/>
          <w:color w:val="000000"/>
        </w:rPr>
        <w:t>w wydatkowaniu środków publicznych przy zawieraniu przedmiotowych umów (ocena kosztorysu utworzenia stanowiska pracy zdalnej),</w:t>
      </w:r>
    </w:p>
    <w:p w14:paraId="1249D507" w14:textId="77777777" w:rsidR="00363EDE" w:rsidRPr="00363EDE" w:rsidRDefault="00363EDE" w:rsidP="003F54C4">
      <w:pPr>
        <w:numPr>
          <w:ilvl w:val="0"/>
          <w:numId w:val="5"/>
        </w:numPr>
        <w:rPr>
          <w:rFonts w:ascii="Arial" w:hAnsi="Arial" w:cs="Arial"/>
          <w:color w:val="000000"/>
        </w:rPr>
      </w:pPr>
      <w:r w:rsidRPr="00363EDE">
        <w:rPr>
          <w:rFonts w:ascii="Arial" w:hAnsi="Arial" w:cs="Arial"/>
          <w:b/>
          <w:bCs/>
          <w:color w:val="000000"/>
        </w:rPr>
        <w:t>oceną dotychczasowej współpracy</w:t>
      </w:r>
      <w:r w:rsidRPr="00363EDE">
        <w:rPr>
          <w:rFonts w:ascii="Arial" w:hAnsi="Arial" w:cs="Arial"/>
          <w:color w:val="000000"/>
        </w:rPr>
        <w:t xml:space="preserve">, wywiązanie się z dotychczas zawartych umów w ramach refundacji kosztów wyposażenia lub doposażenia stanowiska pracy, a przede wszystkim utrzymania stanowisk pracy w związku z przyznaną refundacją. </w:t>
      </w:r>
    </w:p>
    <w:p w14:paraId="357E18DA" w14:textId="77777777" w:rsidR="00363EDE" w:rsidRPr="00363EDE" w:rsidRDefault="00363EDE" w:rsidP="003F54C4">
      <w:pPr>
        <w:numPr>
          <w:ilvl w:val="0"/>
          <w:numId w:val="4"/>
        </w:numPr>
        <w:rPr>
          <w:rFonts w:ascii="Arial" w:hAnsi="Arial" w:cs="Arial"/>
          <w:color w:val="000000"/>
        </w:rPr>
      </w:pPr>
      <w:r w:rsidRPr="00363EDE">
        <w:rPr>
          <w:rFonts w:ascii="Arial" w:hAnsi="Arial" w:cs="Arial"/>
          <w:color w:val="000000"/>
        </w:rPr>
        <w:t xml:space="preserve">Urząd będzie pozytywnie opiniował wnioski Podmiotów, </w:t>
      </w:r>
      <w:r w:rsidRPr="00363EDE">
        <w:rPr>
          <w:rFonts w:ascii="Arial" w:hAnsi="Arial" w:cs="Arial"/>
          <w:b/>
          <w:bCs/>
          <w:color w:val="000000"/>
        </w:rPr>
        <w:t xml:space="preserve">którzy zamierzają stworzyć stanowisko pracy dla osoby bezrobotnej lub dla skierowanego bezrobotnego opiekuna osoby niepełnosprawnej zarejestrowanej </w:t>
      </w:r>
      <w:r w:rsidRPr="00363EDE">
        <w:rPr>
          <w:rFonts w:ascii="Arial" w:hAnsi="Arial" w:cs="Arial"/>
          <w:b/>
          <w:bCs/>
          <w:color w:val="000000"/>
        </w:rPr>
        <w:br/>
        <w:t xml:space="preserve">w Powiatowym Urzędzie Pracy w Lęborku na terenie Powiatu Lęborskiego. </w:t>
      </w:r>
    </w:p>
    <w:p w14:paraId="418C3C96" w14:textId="77777777" w:rsidR="00363EDE" w:rsidRPr="00363EDE" w:rsidRDefault="00363EDE" w:rsidP="003F54C4">
      <w:pPr>
        <w:rPr>
          <w:rFonts w:ascii="Arial" w:hAnsi="Arial" w:cs="Arial"/>
          <w:color w:val="000000"/>
        </w:rPr>
      </w:pPr>
    </w:p>
    <w:p w14:paraId="3BFD14B8"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4</w:t>
      </w:r>
    </w:p>
    <w:p w14:paraId="7710A298" w14:textId="77777777" w:rsidR="00363EDE" w:rsidRPr="00363EDE" w:rsidRDefault="00363EDE" w:rsidP="003F54C4">
      <w:pPr>
        <w:rPr>
          <w:rFonts w:ascii="Arial" w:hAnsi="Arial" w:cs="Arial"/>
          <w:color w:val="000000"/>
        </w:rPr>
      </w:pPr>
    </w:p>
    <w:p w14:paraId="543A938F" w14:textId="765C0201" w:rsidR="00363EDE" w:rsidRPr="00363EDE" w:rsidRDefault="00363EDE" w:rsidP="003F54C4">
      <w:pPr>
        <w:rPr>
          <w:rFonts w:ascii="Arial" w:hAnsi="Arial" w:cs="Arial"/>
          <w:color w:val="000000"/>
        </w:rPr>
      </w:pPr>
      <w:r w:rsidRPr="00363EDE">
        <w:rPr>
          <w:rFonts w:ascii="Arial" w:hAnsi="Arial" w:cs="Arial"/>
          <w:color w:val="000000"/>
        </w:rPr>
        <w:t xml:space="preserve">Podmiot starający się o przyznanie Grantu ze środków Funduszu Pracy na utworzenie stanowiska pracy zdalnej, składa w Powiatowym Urzędzie Pracy w Lęborku wniosek wraz </w:t>
      </w:r>
      <w:r w:rsidR="003F54C4">
        <w:rPr>
          <w:rFonts w:ascii="Arial" w:hAnsi="Arial" w:cs="Arial"/>
          <w:color w:val="000000"/>
        </w:rPr>
        <w:br/>
      </w:r>
      <w:r w:rsidRPr="00363EDE">
        <w:rPr>
          <w:rFonts w:ascii="Arial" w:hAnsi="Arial" w:cs="Arial"/>
          <w:color w:val="000000"/>
        </w:rPr>
        <w:t xml:space="preserve">z odpowiednimi załącznikami. Wnioski niekompletne nie będą rozpatrywane. </w:t>
      </w:r>
    </w:p>
    <w:p w14:paraId="663BB5FB" w14:textId="77777777" w:rsidR="00363EDE" w:rsidRPr="00363EDE" w:rsidRDefault="00363EDE" w:rsidP="003F54C4">
      <w:pPr>
        <w:rPr>
          <w:rFonts w:ascii="Arial" w:hAnsi="Arial" w:cs="Arial"/>
          <w:color w:val="000000"/>
        </w:rPr>
      </w:pPr>
    </w:p>
    <w:p w14:paraId="1BC140A4"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5</w:t>
      </w:r>
    </w:p>
    <w:p w14:paraId="5FD9A0FA" w14:textId="77777777" w:rsidR="00363EDE" w:rsidRPr="00363EDE" w:rsidRDefault="00363EDE" w:rsidP="003F54C4">
      <w:pPr>
        <w:rPr>
          <w:rFonts w:ascii="Arial" w:hAnsi="Arial" w:cs="Arial"/>
          <w:color w:val="000000"/>
        </w:rPr>
      </w:pPr>
    </w:p>
    <w:p w14:paraId="3B018903" w14:textId="76F581FA" w:rsidR="00363EDE" w:rsidRPr="00363EDE" w:rsidRDefault="00363EDE" w:rsidP="003F54C4">
      <w:pPr>
        <w:rPr>
          <w:rFonts w:ascii="Arial" w:hAnsi="Arial" w:cs="Arial"/>
          <w:color w:val="000000"/>
        </w:rPr>
      </w:pPr>
      <w:r w:rsidRPr="00363EDE">
        <w:rPr>
          <w:rFonts w:ascii="Arial" w:hAnsi="Arial" w:cs="Arial"/>
          <w:color w:val="000000"/>
        </w:rPr>
        <w:t xml:space="preserve">Umowy o przyznanie Grantu na utworzenie stanowiska pracy zdalnej mogą być zawarte </w:t>
      </w:r>
      <w:r w:rsidR="003F54C4">
        <w:rPr>
          <w:rFonts w:ascii="Arial" w:hAnsi="Arial" w:cs="Arial"/>
          <w:color w:val="000000"/>
        </w:rPr>
        <w:br/>
      </w:r>
      <w:r w:rsidRPr="00363EDE">
        <w:rPr>
          <w:rFonts w:ascii="Arial" w:hAnsi="Arial" w:cs="Arial"/>
          <w:color w:val="000000"/>
        </w:rPr>
        <w:t>z podmiotami które:</w:t>
      </w:r>
    </w:p>
    <w:p w14:paraId="44F20B09"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t>są pracodawcami (jednostkami, które zatrudniają co najmniej jedną osobę) lub są przedsiębiorcami (w rozumieniu ustawy Prawo Przedsiębiorców),</w:t>
      </w:r>
    </w:p>
    <w:p w14:paraId="149E3509"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t xml:space="preserve">są Podmiotami w stosunku do których nie toczy się postępowanie upadłościowe </w:t>
      </w:r>
      <w:r w:rsidRPr="00363EDE">
        <w:rPr>
          <w:rFonts w:ascii="Arial" w:hAnsi="Arial" w:cs="Arial"/>
          <w:color w:val="000000"/>
        </w:rPr>
        <w:br/>
        <w:t>i nie został zgłoszony wniosek o likwidację,</w:t>
      </w:r>
    </w:p>
    <w:p w14:paraId="146548CE"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lastRenderedPageBreak/>
        <w:t>w dniu złożenia wniosku nie zalegają z wypłacaniem w terminie wynagrodzeń pracownikom oraz z opłacaniem w terminie składek na ubezpieczenia społeczne, zdrowotne, Fundusz Pracy, Fundusz Gwarantowanych Świadczeń Pracowniczych oraz Fundusz Emerytur Pomostowych,</w:t>
      </w:r>
    </w:p>
    <w:p w14:paraId="0CA6B299"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t>w dniu złożenia wniosku nie zalegają z opłacaniem w terminie innych danin publicznych,</w:t>
      </w:r>
    </w:p>
    <w:p w14:paraId="721E4E0D"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t>w dniu złożenia wniosku nie posiadają nieuregulowanych w terminie zobowiązań cywilnoprawnych,</w:t>
      </w:r>
    </w:p>
    <w:p w14:paraId="0FA54AF4"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t>nie mają żadnych zaległych zobowiązań budżetowych,</w:t>
      </w:r>
    </w:p>
    <w:p w14:paraId="53391A6D" w14:textId="089B96E9" w:rsidR="00363EDE" w:rsidRPr="00363EDE" w:rsidRDefault="00363EDE" w:rsidP="003F54C4">
      <w:pPr>
        <w:numPr>
          <w:ilvl w:val="0"/>
          <w:numId w:val="6"/>
        </w:numPr>
        <w:rPr>
          <w:rFonts w:ascii="Arial" w:hAnsi="Arial" w:cs="Arial"/>
          <w:color w:val="000000"/>
        </w:rPr>
      </w:pPr>
      <w:r w:rsidRPr="00363EDE">
        <w:rPr>
          <w:rFonts w:ascii="Arial" w:hAnsi="Arial" w:cs="Arial"/>
          <w:color w:val="000000"/>
        </w:rPr>
        <w:t>nie byli karani w okresie 2 lat przed dniem złożenia wniosku za przestępstwa przeciwko obrotowi gospodarczemu, w rozumieniu ustawy z dnia 06 czerwca 1997 r.- kodeks karny  lub ustawy z dnia 28 października 2002 r. o odpowiedzialności podmiotów zbiorowych za czyny zabronione pod groźbą kary</w:t>
      </w:r>
      <w:r w:rsidR="00257661">
        <w:rPr>
          <w:rFonts w:ascii="Arial" w:hAnsi="Arial" w:cs="Arial"/>
          <w:color w:val="000000"/>
        </w:rPr>
        <w:t>,</w:t>
      </w:r>
    </w:p>
    <w:p w14:paraId="50B7B2BF"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t>podmiot spełnia warunki dopuszczalności udzielenia pomocy de minimis.</w:t>
      </w:r>
    </w:p>
    <w:p w14:paraId="3251197C" w14:textId="77777777" w:rsidR="00363EDE" w:rsidRPr="00363EDE" w:rsidRDefault="00363EDE" w:rsidP="003F54C4">
      <w:pPr>
        <w:numPr>
          <w:ilvl w:val="0"/>
          <w:numId w:val="6"/>
        </w:numPr>
        <w:rPr>
          <w:rFonts w:ascii="Arial" w:hAnsi="Arial" w:cs="Arial"/>
          <w:color w:val="000000"/>
        </w:rPr>
      </w:pPr>
      <w:r w:rsidRPr="00363EDE">
        <w:rPr>
          <w:rFonts w:ascii="Arial" w:hAnsi="Arial" w:cs="Arial"/>
          <w:color w:val="000000"/>
        </w:rPr>
        <w:t xml:space="preserve">stworzą stanowisko pracy dla bezrobotnego lub skierowanego bezrobotnego opiekuna osoby niepełnosprawnej </w:t>
      </w:r>
      <w:r w:rsidRPr="00363EDE">
        <w:rPr>
          <w:rFonts w:ascii="Arial" w:hAnsi="Arial" w:cs="Arial"/>
          <w:b/>
          <w:bCs/>
          <w:color w:val="000000"/>
        </w:rPr>
        <w:t>na terenie powiatu Lęborskiego,</w:t>
      </w:r>
    </w:p>
    <w:p w14:paraId="6C4B8A8D" w14:textId="66B5169B" w:rsidR="00363EDE" w:rsidRPr="00363EDE" w:rsidRDefault="00363EDE" w:rsidP="003F54C4">
      <w:pPr>
        <w:numPr>
          <w:ilvl w:val="0"/>
          <w:numId w:val="6"/>
        </w:numPr>
        <w:rPr>
          <w:rFonts w:ascii="Arial" w:hAnsi="Arial" w:cs="Arial"/>
          <w:color w:val="000000"/>
        </w:rPr>
      </w:pPr>
      <w:r w:rsidRPr="00363EDE">
        <w:rPr>
          <w:rFonts w:ascii="Arial" w:hAnsi="Arial" w:cs="Arial"/>
          <w:color w:val="000000"/>
        </w:rPr>
        <w:t xml:space="preserve">prowadzą działalność gospodarczą przez okres co najmniej 6 miesięcy bezpośrednio poprzedzających dzień złożenia wniosku, z </w:t>
      </w:r>
      <w:r w:rsidR="00E4177D" w:rsidRPr="00363EDE">
        <w:rPr>
          <w:rFonts w:ascii="Arial" w:hAnsi="Arial" w:cs="Arial"/>
          <w:color w:val="000000"/>
        </w:rPr>
        <w:t>tym,</w:t>
      </w:r>
      <w:r w:rsidRPr="00363EDE">
        <w:rPr>
          <w:rFonts w:ascii="Arial" w:hAnsi="Arial" w:cs="Arial"/>
          <w:color w:val="000000"/>
        </w:rPr>
        <w:t xml:space="preserve"> że do wskazanego okresu prowadzenia działalności gospodarczej nie wlicza się okresu zawieszenia działalności gospodarczej.</w:t>
      </w:r>
    </w:p>
    <w:p w14:paraId="290F41A1" w14:textId="77777777" w:rsidR="00363EDE" w:rsidRPr="00363EDE" w:rsidRDefault="00363EDE" w:rsidP="003F54C4">
      <w:pPr>
        <w:rPr>
          <w:rFonts w:ascii="Arial" w:hAnsi="Arial" w:cs="Arial"/>
          <w:color w:val="000000"/>
        </w:rPr>
      </w:pPr>
    </w:p>
    <w:p w14:paraId="49558173"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6</w:t>
      </w:r>
    </w:p>
    <w:p w14:paraId="7053E8F3" w14:textId="77777777" w:rsidR="00363EDE" w:rsidRPr="00363EDE" w:rsidRDefault="00363EDE" w:rsidP="003F54C4">
      <w:pPr>
        <w:rPr>
          <w:rFonts w:ascii="Arial" w:hAnsi="Arial" w:cs="Arial"/>
          <w:color w:val="000000"/>
        </w:rPr>
      </w:pPr>
    </w:p>
    <w:p w14:paraId="5E1C99C0" w14:textId="77777777" w:rsidR="00363EDE" w:rsidRPr="00363EDE" w:rsidRDefault="00363EDE" w:rsidP="003F54C4">
      <w:pPr>
        <w:rPr>
          <w:rFonts w:ascii="Arial" w:hAnsi="Arial" w:cs="Arial"/>
          <w:color w:val="000000"/>
        </w:rPr>
      </w:pPr>
      <w:r w:rsidRPr="00363EDE">
        <w:rPr>
          <w:rFonts w:ascii="Arial" w:hAnsi="Arial" w:cs="Arial"/>
          <w:b/>
          <w:bCs/>
          <w:color w:val="000000"/>
        </w:rPr>
        <w:t xml:space="preserve">Grant nie może zostać przyznany </w:t>
      </w:r>
      <w:r w:rsidRPr="00363EDE">
        <w:rPr>
          <w:rFonts w:ascii="Arial" w:hAnsi="Arial" w:cs="Arial"/>
          <w:color w:val="000000"/>
        </w:rPr>
        <w:t>na utworzenie stanowiska pracy dla bezrobotnego lub opiekuna osoby niepełnosprawnej:</w:t>
      </w:r>
    </w:p>
    <w:p w14:paraId="0A43551D" w14:textId="77777777" w:rsidR="00363EDE" w:rsidRPr="00363EDE" w:rsidRDefault="00363EDE" w:rsidP="003F54C4">
      <w:pPr>
        <w:numPr>
          <w:ilvl w:val="0"/>
          <w:numId w:val="7"/>
        </w:numPr>
        <w:rPr>
          <w:rFonts w:ascii="Arial" w:hAnsi="Arial" w:cs="Arial"/>
          <w:color w:val="000000"/>
        </w:rPr>
      </w:pPr>
      <w:r w:rsidRPr="00363EDE">
        <w:rPr>
          <w:rFonts w:ascii="Arial" w:hAnsi="Arial" w:cs="Arial"/>
          <w:color w:val="000000"/>
        </w:rPr>
        <w:t>małżonka pracodawcy lub przedsiębiorcy,</w:t>
      </w:r>
    </w:p>
    <w:p w14:paraId="5424DE66" w14:textId="77777777" w:rsidR="00363EDE" w:rsidRPr="00363EDE" w:rsidRDefault="00363EDE" w:rsidP="003F54C4">
      <w:pPr>
        <w:numPr>
          <w:ilvl w:val="0"/>
          <w:numId w:val="7"/>
        </w:numPr>
        <w:rPr>
          <w:rFonts w:ascii="Arial" w:hAnsi="Arial" w:cs="Arial"/>
          <w:color w:val="000000"/>
        </w:rPr>
      </w:pPr>
      <w:r w:rsidRPr="00363EDE">
        <w:rPr>
          <w:rFonts w:ascii="Arial" w:hAnsi="Arial" w:cs="Arial"/>
          <w:color w:val="000000"/>
        </w:rPr>
        <w:t>rodzica pracodawcy lub przedsiębiorcy,</w:t>
      </w:r>
    </w:p>
    <w:p w14:paraId="2574D6FB" w14:textId="77777777" w:rsidR="00363EDE" w:rsidRPr="00363EDE" w:rsidRDefault="00363EDE" w:rsidP="003F54C4">
      <w:pPr>
        <w:numPr>
          <w:ilvl w:val="0"/>
          <w:numId w:val="7"/>
        </w:numPr>
        <w:rPr>
          <w:rFonts w:ascii="Arial" w:hAnsi="Arial" w:cs="Arial"/>
          <w:color w:val="000000"/>
        </w:rPr>
      </w:pPr>
      <w:r w:rsidRPr="00363EDE">
        <w:rPr>
          <w:rFonts w:ascii="Arial" w:hAnsi="Arial" w:cs="Arial"/>
          <w:color w:val="000000"/>
        </w:rPr>
        <w:t>rodzeństwa pracodawcy lub przedsiębiorcy,</w:t>
      </w:r>
    </w:p>
    <w:p w14:paraId="0E68328E" w14:textId="77777777" w:rsidR="00363EDE" w:rsidRPr="00363EDE" w:rsidRDefault="00363EDE" w:rsidP="003F54C4">
      <w:pPr>
        <w:numPr>
          <w:ilvl w:val="0"/>
          <w:numId w:val="7"/>
        </w:numPr>
        <w:rPr>
          <w:rFonts w:ascii="Arial" w:hAnsi="Arial" w:cs="Arial"/>
          <w:color w:val="000000"/>
        </w:rPr>
      </w:pPr>
      <w:r w:rsidRPr="00363EDE">
        <w:rPr>
          <w:rFonts w:ascii="Arial" w:hAnsi="Arial" w:cs="Arial"/>
          <w:color w:val="000000"/>
        </w:rPr>
        <w:t>dziecka własnego lub przysposobionego: pracodawcy lub przedsiębiorcy, małżonka pracodawcy lub przedsiębiorcy, rodzeństwa pracodawcy lub przedsiębiorcy.</w:t>
      </w:r>
    </w:p>
    <w:p w14:paraId="4E681D1E" w14:textId="77777777" w:rsidR="00363EDE" w:rsidRPr="00363EDE" w:rsidRDefault="00363EDE" w:rsidP="003F54C4">
      <w:pPr>
        <w:rPr>
          <w:rFonts w:ascii="Arial" w:hAnsi="Arial" w:cs="Arial"/>
          <w:color w:val="000000"/>
        </w:rPr>
      </w:pPr>
    </w:p>
    <w:p w14:paraId="0B31F632"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7</w:t>
      </w:r>
    </w:p>
    <w:p w14:paraId="16BE9E07" w14:textId="77777777" w:rsidR="00363EDE" w:rsidRPr="00363EDE" w:rsidRDefault="00363EDE" w:rsidP="003F54C4">
      <w:pPr>
        <w:rPr>
          <w:rFonts w:ascii="Arial" w:hAnsi="Arial" w:cs="Arial"/>
          <w:color w:val="000000"/>
        </w:rPr>
      </w:pPr>
    </w:p>
    <w:p w14:paraId="29C13F6C" w14:textId="544299C1" w:rsidR="00363EDE" w:rsidRPr="00363EDE" w:rsidRDefault="00363EDE" w:rsidP="003F54C4">
      <w:pPr>
        <w:rPr>
          <w:rFonts w:ascii="Arial" w:hAnsi="Arial" w:cs="Arial"/>
          <w:color w:val="000000"/>
        </w:rPr>
      </w:pPr>
      <w:r w:rsidRPr="00363EDE">
        <w:rPr>
          <w:rFonts w:ascii="Arial" w:hAnsi="Arial" w:cs="Arial"/>
          <w:color w:val="000000"/>
        </w:rPr>
        <w:t xml:space="preserve">Grant wypłacany jest jako dotacja z „Góry” na utworzenie stanowiska pracy </w:t>
      </w:r>
      <w:r w:rsidRPr="00363EDE">
        <w:rPr>
          <w:rFonts w:ascii="Arial" w:hAnsi="Arial" w:cs="Arial"/>
          <w:color w:val="000000"/>
        </w:rPr>
        <w:br/>
        <w:t xml:space="preserve">zdalnej stosownie do kosztorysu zaakceptowanego przez Starostę. Kosztorys może zawierać koszty związane z utworzeniem stanowiska pracy tj. koszty zakupu sprzętu teleinformatycznego, jego ubezpieczenia i instalacji oraz przeszkolenia z obsługi sprzętu, </w:t>
      </w:r>
      <w:r w:rsidR="003F54C4">
        <w:rPr>
          <w:rFonts w:ascii="Arial" w:hAnsi="Arial" w:cs="Arial"/>
          <w:color w:val="000000"/>
        </w:rPr>
        <w:br/>
      </w:r>
      <w:r w:rsidRPr="00363EDE">
        <w:rPr>
          <w:rFonts w:ascii="Arial" w:hAnsi="Arial" w:cs="Arial"/>
          <w:color w:val="000000"/>
        </w:rPr>
        <w:t>o ile jest to przewidziane.</w:t>
      </w:r>
    </w:p>
    <w:p w14:paraId="75AAD3A5" w14:textId="77777777" w:rsidR="00363EDE" w:rsidRPr="00363EDE" w:rsidRDefault="00363EDE" w:rsidP="003F54C4">
      <w:pPr>
        <w:rPr>
          <w:rFonts w:ascii="Arial" w:hAnsi="Arial" w:cs="Arial"/>
          <w:color w:val="000000"/>
        </w:rPr>
      </w:pPr>
      <w:r w:rsidRPr="00363EDE">
        <w:rPr>
          <w:rFonts w:ascii="Arial" w:hAnsi="Arial" w:cs="Arial"/>
          <w:color w:val="000000"/>
        </w:rPr>
        <w:t xml:space="preserve">Dofinansowanie nie będzie przysługiwało na zakup sprzętu dokonany w ramach umów cywilno-prawnych. Dofinansowaniu nie będą podlegały również zakupy </w:t>
      </w:r>
      <w:r w:rsidRPr="00363EDE">
        <w:rPr>
          <w:rFonts w:ascii="Arial" w:hAnsi="Arial" w:cs="Arial"/>
          <w:color w:val="000000"/>
        </w:rPr>
        <w:br/>
        <w:t xml:space="preserve">i usługi dokonane pomiędzy podmiotami mającymi tych samych właścicieli lub współwłaścicieli. </w:t>
      </w:r>
    </w:p>
    <w:p w14:paraId="358650BC" w14:textId="77777777" w:rsidR="00363EDE" w:rsidRDefault="00363EDE" w:rsidP="003F54C4">
      <w:pPr>
        <w:rPr>
          <w:rFonts w:ascii="Arial" w:hAnsi="Arial" w:cs="Arial"/>
          <w:color w:val="000000"/>
        </w:rPr>
      </w:pPr>
    </w:p>
    <w:p w14:paraId="0279B5E9" w14:textId="77777777" w:rsidR="003F54C4" w:rsidRDefault="003F54C4" w:rsidP="003F54C4">
      <w:pPr>
        <w:rPr>
          <w:rFonts w:ascii="Arial" w:hAnsi="Arial" w:cs="Arial"/>
          <w:color w:val="000000"/>
        </w:rPr>
      </w:pPr>
    </w:p>
    <w:p w14:paraId="613ED9C0" w14:textId="77777777" w:rsidR="003F54C4" w:rsidRDefault="003F54C4" w:rsidP="003F54C4">
      <w:pPr>
        <w:rPr>
          <w:rFonts w:ascii="Arial" w:hAnsi="Arial" w:cs="Arial"/>
          <w:color w:val="000000"/>
        </w:rPr>
      </w:pPr>
    </w:p>
    <w:p w14:paraId="4E7DB59F" w14:textId="77777777" w:rsidR="003F54C4" w:rsidRDefault="003F54C4" w:rsidP="003F54C4">
      <w:pPr>
        <w:rPr>
          <w:rFonts w:ascii="Arial" w:hAnsi="Arial" w:cs="Arial"/>
          <w:color w:val="000000"/>
        </w:rPr>
      </w:pPr>
    </w:p>
    <w:p w14:paraId="64D4ABF8" w14:textId="77777777" w:rsidR="003F54C4" w:rsidRPr="00363EDE" w:rsidRDefault="003F54C4" w:rsidP="003F54C4">
      <w:pPr>
        <w:rPr>
          <w:rFonts w:ascii="Arial" w:hAnsi="Arial" w:cs="Arial"/>
          <w:color w:val="000000"/>
        </w:rPr>
      </w:pPr>
    </w:p>
    <w:p w14:paraId="7CD4166F"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8</w:t>
      </w:r>
    </w:p>
    <w:p w14:paraId="6F6D8DDE" w14:textId="77777777" w:rsidR="00363EDE" w:rsidRPr="00363EDE" w:rsidRDefault="00363EDE" w:rsidP="003F54C4">
      <w:pPr>
        <w:rPr>
          <w:rFonts w:ascii="Arial" w:hAnsi="Arial" w:cs="Arial"/>
          <w:color w:val="000000"/>
        </w:rPr>
      </w:pPr>
    </w:p>
    <w:p w14:paraId="58E86D11" w14:textId="77777777" w:rsidR="00363EDE" w:rsidRPr="00363EDE" w:rsidRDefault="00363EDE" w:rsidP="003F54C4">
      <w:pPr>
        <w:rPr>
          <w:rFonts w:ascii="Arial" w:hAnsi="Arial" w:cs="Arial"/>
          <w:color w:val="000000"/>
        </w:rPr>
      </w:pPr>
      <w:r w:rsidRPr="00363EDE">
        <w:rPr>
          <w:rFonts w:ascii="Arial" w:hAnsi="Arial" w:cs="Arial"/>
          <w:color w:val="000000"/>
        </w:rPr>
        <w:t>Podstawą rozliczenia dokonanych zakupów stanowić będą oryginały faktury Vat lub rachunki</w:t>
      </w:r>
      <w:r w:rsidRPr="00363EDE">
        <w:rPr>
          <w:rFonts w:ascii="Arial" w:hAnsi="Arial" w:cs="Arial"/>
          <w:i/>
          <w:iCs/>
          <w:color w:val="000000"/>
        </w:rPr>
        <w:t xml:space="preserve">. </w:t>
      </w:r>
      <w:r w:rsidRPr="00363EDE">
        <w:rPr>
          <w:rFonts w:ascii="Arial" w:hAnsi="Arial" w:cs="Arial"/>
          <w:color w:val="000000"/>
        </w:rPr>
        <w:t>Nie uwzględniane będą rozliczenia dokonanych zakupów na podstawie umowy kupna-sprzedaży zawartej z osobami fizycznymi bądź podmiotami gospodarczymi.</w:t>
      </w:r>
    </w:p>
    <w:p w14:paraId="67AD02E9" w14:textId="77777777" w:rsidR="00363EDE" w:rsidRPr="00363EDE" w:rsidRDefault="00363EDE" w:rsidP="003F54C4">
      <w:pPr>
        <w:rPr>
          <w:rFonts w:ascii="Arial" w:hAnsi="Arial" w:cs="Arial"/>
          <w:color w:val="000000"/>
        </w:rPr>
      </w:pPr>
      <w:r w:rsidRPr="00363EDE">
        <w:rPr>
          <w:rFonts w:ascii="Arial" w:hAnsi="Arial" w:cs="Arial"/>
          <w:color w:val="000000"/>
        </w:rPr>
        <w:t>W przypadku dokonania zakupów za granicą Podmiot zobowiązany jest do przedstawienia przetłumaczonego przez tłumacza przysięgłego na język polski dowodu zakupu. Koszty poniesione w walucie obcej zostaną przeliczone na złote według kursu średniego ogłoszonego przez Narodowy Bank Polski obowiązujący na dzień zapłaty.</w:t>
      </w:r>
    </w:p>
    <w:p w14:paraId="73558766" w14:textId="77777777" w:rsidR="00363EDE" w:rsidRPr="00363EDE" w:rsidRDefault="00363EDE" w:rsidP="003F54C4">
      <w:pPr>
        <w:rPr>
          <w:rFonts w:ascii="Arial" w:hAnsi="Arial" w:cs="Arial"/>
          <w:color w:val="000000"/>
        </w:rPr>
      </w:pPr>
    </w:p>
    <w:p w14:paraId="33383D54"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9</w:t>
      </w:r>
    </w:p>
    <w:p w14:paraId="0F95A14D" w14:textId="77777777" w:rsidR="00363EDE" w:rsidRPr="00363EDE" w:rsidRDefault="00363EDE" w:rsidP="003F54C4">
      <w:pPr>
        <w:rPr>
          <w:rFonts w:ascii="Arial" w:hAnsi="Arial" w:cs="Arial"/>
          <w:color w:val="000000"/>
        </w:rPr>
      </w:pPr>
    </w:p>
    <w:p w14:paraId="7A59BC05" w14:textId="77777777" w:rsidR="00363EDE" w:rsidRPr="00363EDE" w:rsidRDefault="00363EDE" w:rsidP="003F54C4">
      <w:pPr>
        <w:rPr>
          <w:rFonts w:ascii="Arial" w:hAnsi="Arial" w:cs="Arial"/>
          <w:color w:val="000000"/>
        </w:rPr>
      </w:pPr>
      <w:r w:rsidRPr="00363EDE">
        <w:rPr>
          <w:rFonts w:ascii="Arial" w:hAnsi="Arial" w:cs="Arial"/>
          <w:color w:val="000000"/>
        </w:rPr>
        <w:t>Ilość umów przyznających Grant na pracę zdalną, zawartych w danym roku ograniczona jest wielkością limitu środków przyznanego na ten cel.</w:t>
      </w:r>
    </w:p>
    <w:p w14:paraId="5F8EFCBB" w14:textId="77777777" w:rsidR="00363EDE" w:rsidRPr="00363EDE" w:rsidRDefault="00363EDE" w:rsidP="003F54C4">
      <w:pPr>
        <w:rPr>
          <w:rFonts w:ascii="Arial" w:hAnsi="Arial" w:cs="Arial"/>
          <w:color w:val="000000"/>
        </w:rPr>
      </w:pPr>
    </w:p>
    <w:p w14:paraId="0B8287F3" w14:textId="77777777" w:rsidR="00363EDE" w:rsidRPr="00363EDE" w:rsidRDefault="00363EDE" w:rsidP="003F54C4">
      <w:pPr>
        <w:rPr>
          <w:rFonts w:ascii="Arial" w:hAnsi="Arial" w:cs="Arial"/>
          <w:color w:val="000000"/>
        </w:rPr>
      </w:pPr>
    </w:p>
    <w:p w14:paraId="29A62BFA" w14:textId="77777777" w:rsidR="00363EDE" w:rsidRDefault="00363EDE" w:rsidP="003F54C4">
      <w:pPr>
        <w:keepNext/>
        <w:spacing w:after="60"/>
        <w:outlineLvl w:val="0"/>
        <w:rPr>
          <w:rFonts w:ascii="Arial" w:hAnsi="Arial" w:cs="Arial"/>
          <w:b/>
          <w:bCs/>
          <w:i/>
          <w:kern w:val="32"/>
        </w:rPr>
      </w:pPr>
      <w:r w:rsidRPr="00363EDE">
        <w:rPr>
          <w:rFonts w:ascii="Arial" w:hAnsi="Arial" w:cs="Arial"/>
          <w:b/>
          <w:bCs/>
          <w:i/>
          <w:kern w:val="32"/>
        </w:rPr>
        <w:t>ROZDZIAŁ III</w:t>
      </w:r>
    </w:p>
    <w:p w14:paraId="16066AF4" w14:textId="77777777" w:rsidR="00257661" w:rsidRPr="00363EDE" w:rsidRDefault="00257661" w:rsidP="003F54C4">
      <w:pPr>
        <w:keepNext/>
        <w:spacing w:after="60"/>
        <w:outlineLvl w:val="0"/>
        <w:rPr>
          <w:rFonts w:ascii="Arial" w:hAnsi="Arial" w:cs="Arial"/>
          <w:b/>
          <w:bCs/>
          <w:i/>
          <w:kern w:val="32"/>
        </w:rPr>
      </w:pPr>
    </w:p>
    <w:p w14:paraId="66F1E039" w14:textId="77777777" w:rsidR="00363EDE" w:rsidRPr="00363EDE" w:rsidRDefault="00363EDE" w:rsidP="003F54C4">
      <w:pPr>
        <w:keepNext/>
        <w:spacing w:after="60"/>
        <w:outlineLvl w:val="0"/>
        <w:rPr>
          <w:rFonts w:ascii="Arial" w:hAnsi="Arial" w:cs="Arial"/>
          <w:bCs/>
          <w:kern w:val="32"/>
        </w:rPr>
      </w:pPr>
      <w:r w:rsidRPr="00363EDE">
        <w:rPr>
          <w:rFonts w:ascii="Arial" w:hAnsi="Arial" w:cs="Arial"/>
          <w:bCs/>
          <w:kern w:val="32"/>
        </w:rPr>
        <w:t>PODSTAWOWE POSTANOWIENIA UMOWY</w:t>
      </w:r>
    </w:p>
    <w:p w14:paraId="6833D2B5" w14:textId="77777777" w:rsidR="00363EDE" w:rsidRPr="00363EDE" w:rsidRDefault="00363EDE" w:rsidP="003F54C4">
      <w:pPr>
        <w:rPr>
          <w:rFonts w:ascii="Arial" w:hAnsi="Arial" w:cs="Arial"/>
          <w:color w:val="000000"/>
        </w:rPr>
      </w:pPr>
    </w:p>
    <w:p w14:paraId="27274817"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10</w:t>
      </w:r>
    </w:p>
    <w:p w14:paraId="29056822" w14:textId="77777777" w:rsidR="00363EDE" w:rsidRPr="00363EDE" w:rsidRDefault="00363EDE" w:rsidP="003F54C4">
      <w:pPr>
        <w:rPr>
          <w:rFonts w:ascii="Arial" w:hAnsi="Arial" w:cs="Arial"/>
          <w:color w:val="000000"/>
        </w:rPr>
      </w:pPr>
    </w:p>
    <w:p w14:paraId="4F78A8A8" w14:textId="77777777" w:rsidR="00363EDE" w:rsidRPr="00363EDE" w:rsidRDefault="00363EDE" w:rsidP="003F54C4">
      <w:pPr>
        <w:numPr>
          <w:ilvl w:val="0"/>
          <w:numId w:val="8"/>
        </w:numPr>
        <w:rPr>
          <w:rFonts w:ascii="Arial" w:hAnsi="Arial" w:cs="Arial"/>
          <w:color w:val="000000"/>
        </w:rPr>
      </w:pPr>
      <w:r w:rsidRPr="00363EDE">
        <w:rPr>
          <w:rFonts w:ascii="Arial" w:hAnsi="Arial" w:cs="Arial"/>
          <w:b/>
          <w:bCs/>
          <w:color w:val="000000"/>
        </w:rPr>
        <w:t xml:space="preserve">Grant </w:t>
      </w:r>
      <w:r w:rsidRPr="00363EDE">
        <w:rPr>
          <w:rFonts w:ascii="Arial" w:hAnsi="Arial" w:cs="Arial"/>
          <w:color w:val="000000"/>
        </w:rPr>
        <w:t>przysługuje w kwocie określonej w umowie zawartej ze Starostą, nie wyższej jednak niż</w:t>
      </w:r>
      <w:r w:rsidRPr="00363EDE">
        <w:rPr>
          <w:rFonts w:ascii="Arial" w:hAnsi="Arial" w:cs="Arial"/>
          <w:b/>
          <w:bCs/>
          <w:color w:val="000000"/>
        </w:rPr>
        <w:t xml:space="preserve"> 6-krotność minimalnego wynagrodzenia za pracę </w:t>
      </w:r>
      <w:r w:rsidRPr="00363EDE">
        <w:rPr>
          <w:rFonts w:ascii="Arial" w:hAnsi="Arial" w:cs="Arial"/>
          <w:color w:val="000000"/>
        </w:rPr>
        <w:t>obowiązującego w dniu zawarcia umowy, za każdego skierowanego bezrobotnego.</w:t>
      </w:r>
    </w:p>
    <w:p w14:paraId="62EB19BC" w14:textId="77777777" w:rsidR="00363EDE" w:rsidRPr="00363EDE" w:rsidRDefault="00363EDE" w:rsidP="003F54C4">
      <w:pPr>
        <w:numPr>
          <w:ilvl w:val="0"/>
          <w:numId w:val="8"/>
        </w:numPr>
        <w:rPr>
          <w:rFonts w:ascii="Arial" w:hAnsi="Arial" w:cs="Arial"/>
          <w:color w:val="000000"/>
        </w:rPr>
      </w:pPr>
      <w:r w:rsidRPr="00363EDE">
        <w:rPr>
          <w:rFonts w:ascii="Arial" w:hAnsi="Arial" w:cs="Arial"/>
          <w:color w:val="000000"/>
        </w:rPr>
        <w:t xml:space="preserve">Grant przysługuje w kwocie określonej w umowie zawartej ze Starostą, nie wyższej jednak niż </w:t>
      </w:r>
      <w:r w:rsidRPr="00363EDE">
        <w:rPr>
          <w:rFonts w:ascii="Arial" w:hAnsi="Arial" w:cs="Arial"/>
          <w:b/>
          <w:bCs/>
          <w:color w:val="000000"/>
        </w:rPr>
        <w:t>12-krotność</w:t>
      </w:r>
      <w:r w:rsidRPr="00363EDE">
        <w:rPr>
          <w:rFonts w:ascii="Arial" w:hAnsi="Arial" w:cs="Arial"/>
          <w:color w:val="000000"/>
        </w:rPr>
        <w:t xml:space="preserve"> minimalnego wynagrodzenia za pracę obowiązującego w dniu zawarcia umowy, za każdego </w:t>
      </w:r>
      <w:r w:rsidRPr="00363EDE">
        <w:rPr>
          <w:rFonts w:ascii="Arial" w:hAnsi="Arial" w:cs="Arial"/>
          <w:b/>
          <w:bCs/>
          <w:color w:val="000000"/>
        </w:rPr>
        <w:t>skierowanego bezrobotnego opiekuna osoby niepełnosprawnej.</w:t>
      </w:r>
    </w:p>
    <w:p w14:paraId="70471FEE" w14:textId="77777777" w:rsidR="00363EDE" w:rsidRPr="00363EDE" w:rsidRDefault="00363EDE" w:rsidP="003F54C4">
      <w:pPr>
        <w:numPr>
          <w:ilvl w:val="0"/>
          <w:numId w:val="8"/>
        </w:numPr>
        <w:rPr>
          <w:rFonts w:ascii="Arial" w:hAnsi="Arial" w:cs="Arial"/>
          <w:color w:val="000000"/>
        </w:rPr>
      </w:pPr>
      <w:r w:rsidRPr="00363EDE">
        <w:rPr>
          <w:rFonts w:ascii="Arial" w:hAnsi="Arial" w:cs="Arial"/>
          <w:color w:val="000000"/>
        </w:rPr>
        <w:t>Warunkiem podpisania umowy o przyznaniu grantu jest przedstawienie zabezpieczenia w postaci:</w:t>
      </w:r>
    </w:p>
    <w:p w14:paraId="73A0D71B" w14:textId="28FAE864" w:rsidR="00363EDE" w:rsidRPr="00363EDE" w:rsidRDefault="00363EDE" w:rsidP="003F54C4">
      <w:pPr>
        <w:numPr>
          <w:ilvl w:val="0"/>
          <w:numId w:val="1"/>
        </w:numPr>
        <w:tabs>
          <w:tab w:val="clear" w:pos="720"/>
          <w:tab w:val="left" w:pos="426"/>
          <w:tab w:val="num" w:pos="567"/>
        </w:tabs>
        <w:ind w:left="426" w:firstLine="0"/>
        <w:rPr>
          <w:rFonts w:ascii="Arial" w:hAnsi="Arial" w:cs="Arial"/>
          <w:color w:val="000000"/>
        </w:rPr>
      </w:pPr>
      <w:r w:rsidRPr="00363EDE">
        <w:rPr>
          <w:rFonts w:ascii="Arial" w:hAnsi="Arial" w:cs="Arial"/>
          <w:color w:val="000000"/>
        </w:rPr>
        <w:t xml:space="preserve">poręczenia </w:t>
      </w:r>
      <w:r w:rsidRPr="00363EDE">
        <w:rPr>
          <w:rFonts w:ascii="Arial" w:hAnsi="Arial" w:cs="Arial"/>
          <w:b/>
          <w:bCs/>
          <w:color w:val="000000"/>
        </w:rPr>
        <w:t>1 osoby</w:t>
      </w:r>
      <w:r w:rsidRPr="00363EDE">
        <w:rPr>
          <w:rFonts w:ascii="Arial" w:hAnsi="Arial" w:cs="Arial"/>
          <w:color w:val="000000"/>
        </w:rPr>
        <w:t xml:space="preserve"> (posiadającej stałe dochody w wysokości min. </w:t>
      </w:r>
      <w:r w:rsidR="00B32DF0">
        <w:rPr>
          <w:rFonts w:ascii="Arial" w:hAnsi="Arial" w:cs="Arial"/>
          <w:b/>
          <w:bCs/>
          <w:color w:val="000000"/>
        </w:rPr>
        <w:t>4</w:t>
      </w:r>
      <w:r w:rsidRPr="00363EDE">
        <w:rPr>
          <w:rFonts w:ascii="Arial" w:hAnsi="Arial" w:cs="Arial"/>
          <w:b/>
          <w:bCs/>
          <w:color w:val="000000"/>
        </w:rPr>
        <w:t>.</w:t>
      </w:r>
      <w:r w:rsidR="00B32DF0">
        <w:rPr>
          <w:rFonts w:ascii="Arial" w:hAnsi="Arial" w:cs="Arial"/>
          <w:b/>
          <w:bCs/>
          <w:color w:val="000000"/>
        </w:rPr>
        <w:t>0</w:t>
      </w:r>
      <w:r w:rsidRPr="00363EDE">
        <w:rPr>
          <w:rFonts w:ascii="Arial" w:hAnsi="Arial" w:cs="Arial"/>
          <w:b/>
          <w:bCs/>
          <w:color w:val="000000"/>
        </w:rPr>
        <w:t>00 zł netto),</w:t>
      </w:r>
    </w:p>
    <w:p w14:paraId="7C692B81" w14:textId="77777777" w:rsidR="00363EDE" w:rsidRPr="00363EDE" w:rsidRDefault="00363EDE" w:rsidP="002B78E2">
      <w:pPr>
        <w:numPr>
          <w:ilvl w:val="0"/>
          <w:numId w:val="1"/>
        </w:numPr>
        <w:tabs>
          <w:tab w:val="clear" w:pos="720"/>
          <w:tab w:val="num" w:pos="567"/>
          <w:tab w:val="left" w:pos="709"/>
        </w:tabs>
        <w:ind w:left="426" w:firstLine="0"/>
        <w:rPr>
          <w:rFonts w:ascii="Arial" w:hAnsi="Arial" w:cs="Arial"/>
          <w:color w:val="000000"/>
        </w:rPr>
      </w:pPr>
      <w:r w:rsidRPr="00363EDE">
        <w:rPr>
          <w:rFonts w:ascii="Arial" w:hAnsi="Arial" w:cs="Arial"/>
          <w:color w:val="000000"/>
        </w:rPr>
        <w:t>weksel z poręczeniem wekslowym /</w:t>
      </w:r>
      <w:proofErr w:type="spellStart"/>
      <w:r w:rsidRPr="00363EDE">
        <w:rPr>
          <w:rFonts w:ascii="Arial" w:hAnsi="Arial" w:cs="Arial"/>
          <w:color w:val="000000"/>
        </w:rPr>
        <w:t>aval</w:t>
      </w:r>
      <w:proofErr w:type="spellEnd"/>
      <w:r w:rsidRPr="00363EDE">
        <w:rPr>
          <w:rFonts w:ascii="Arial" w:hAnsi="Arial" w:cs="Arial"/>
          <w:color w:val="000000"/>
        </w:rPr>
        <w:t>/,</w:t>
      </w:r>
    </w:p>
    <w:p w14:paraId="69B6E813" w14:textId="77777777" w:rsidR="00363EDE" w:rsidRPr="00363EDE" w:rsidRDefault="00363EDE" w:rsidP="003F54C4">
      <w:pPr>
        <w:numPr>
          <w:ilvl w:val="0"/>
          <w:numId w:val="1"/>
        </w:numPr>
        <w:tabs>
          <w:tab w:val="clear" w:pos="720"/>
          <w:tab w:val="left" w:pos="426"/>
          <w:tab w:val="num" w:pos="567"/>
        </w:tabs>
        <w:ind w:left="426" w:firstLine="0"/>
        <w:rPr>
          <w:rFonts w:ascii="Arial" w:hAnsi="Arial" w:cs="Arial"/>
          <w:color w:val="000000"/>
        </w:rPr>
      </w:pPr>
      <w:r w:rsidRPr="00363EDE">
        <w:rPr>
          <w:rFonts w:ascii="Arial" w:hAnsi="Arial" w:cs="Arial"/>
          <w:color w:val="000000"/>
        </w:rPr>
        <w:t>gwarancja bankowa,</w:t>
      </w:r>
    </w:p>
    <w:p w14:paraId="28F2169E" w14:textId="77777777" w:rsidR="00363EDE" w:rsidRPr="00363EDE" w:rsidRDefault="00363EDE" w:rsidP="003F54C4">
      <w:pPr>
        <w:numPr>
          <w:ilvl w:val="0"/>
          <w:numId w:val="1"/>
        </w:numPr>
        <w:tabs>
          <w:tab w:val="clear" w:pos="720"/>
          <w:tab w:val="left" w:pos="426"/>
          <w:tab w:val="num" w:pos="567"/>
        </w:tabs>
        <w:ind w:left="426" w:firstLine="0"/>
        <w:rPr>
          <w:rFonts w:ascii="Arial" w:hAnsi="Arial" w:cs="Arial"/>
          <w:color w:val="000000"/>
        </w:rPr>
      </w:pPr>
      <w:r w:rsidRPr="00363EDE">
        <w:rPr>
          <w:rFonts w:ascii="Arial" w:hAnsi="Arial" w:cs="Arial"/>
          <w:color w:val="000000"/>
        </w:rPr>
        <w:t>zastaw na prawach lub rzeczach,</w:t>
      </w:r>
    </w:p>
    <w:p w14:paraId="6A5A6C95" w14:textId="77777777" w:rsidR="00363EDE" w:rsidRPr="00363EDE" w:rsidRDefault="00363EDE" w:rsidP="003F54C4">
      <w:pPr>
        <w:numPr>
          <w:ilvl w:val="0"/>
          <w:numId w:val="1"/>
        </w:numPr>
        <w:tabs>
          <w:tab w:val="clear" w:pos="720"/>
          <w:tab w:val="left" w:pos="426"/>
          <w:tab w:val="num" w:pos="567"/>
        </w:tabs>
        <w:ind w:left="426" w:firstLine="0"/>
        <w:rPr>
          <w:rFonts w:ascii="Arial" w:hAnsi="Arial" w:cs="Arial"/>
          <w:color w:val="000000"/>
        </w:rPr>
      </w:pPr>
      <w:r w:rsidRPr="00363EDE">
        <w:rPr>
          <w:rFonts w:ascii="Arial" w:hAnsi="Arial" w:cs="Arial"/>
          <w:color w:val="000000"/>
        </w:rPr>
        <w:t>blokada środków zgromadzonych na rachunku bankowym,</w:t>
      </w:r>
    </w:p>
    <w:p w14:paraId="2A049162" w14:textId="77777777" w:rsidR="00363EDE" w:rsidRPr="00363EDE" w:rsidRDefault="00363EDE" w:rsidP="003F54C4">
      <w:pPr>
        <w:numPr>
          <w:ilvl w:val="0"/>
          <w:numId w:val="1"/>
        </w:numPr>
        <w:tabs>
          <w:tab w:val="clear" w:pos="720"/>
          <w:tab w:val="left" w:pos="426"/>
          <w:tab w:val="num" w:pos="567"/>
        </w:tabs>
        <w:ind w:left="426" w:firstLine="0"/>
        <w:rPr>
          <w:rFonts w:ascii="Arial" w:hAnsi="Arial" w:cs="Arial"/>
          <w:color w:val="000000"/>
        </w:rPr>
      </w:pPr>
      <w:r w:rsidRPr="00363EDE">
        <w:rPr>
          <w:rFonts w:ascii="Arial" w:hAnsi="Arial" w:cs="Arial"/>
          <w:color w:val="000000"/>
        </w:rPr>
        <w:t>akt notarialny o poddaniu się egzekucji przez dłużnika.</w:t>
      </w:r>
    </w:p>
    <w:p w14:paraId="0C4A1CBE" w14:textId="1694627A" w:rsidR="00363EDE" w:rsidRPr="00363EDE" w:rsidRDefault="00363EDE" w:rsidP="003F54C4">
      <w:pPr>
        <w:rPr>
          <w:rFonts w:ascii="Arial" w:hAnsi="Arial" w:cs="Arial"/>
          <w:color w:val="000000"/>
        </w:rPr>
      </w:pPr>
      <w:r w:rsidRPr="00363EDE">
        <w:rPr>
          <w:rFonts w:ascii="Arial" w:hAnsi="Arial" w:cs="Arial"/>
          <w:color w:val="000000"/>
        </w:rPr>
        <w:t xml:space="preserve">W przypadku zabezpieczenia w formie aktu notarialnego o poddaniu się egzekucji przez dłużnika konieczne wykazanie </w:t>
      </w:r>
      <w:r w:rsidR="00E4177D" w:rsidRPr="00363EDE">
        <w:rPr>
          <w:rFonts w:ascii="Arial" w:hAnsi="Arial" w:cs="Arial"/>
          <w:color w:val="000000"/>
        </w:rPr>
        <w:t>jest,</w:t>
      </w:r>
      <w:r w:rsidRPr="00363EDE">
        <w:rPr>
          <w:rFonts w:ascii="Arial" w:hAnsi="Arial" w:cs="Arial"/>
          <w:color w:val="000000"/>
        </w:rPr>
        <w:t xml:space="preserve"> aby wnioskodawca dołączył dodatkowo informacje o posiadanym majątku, z którego można dochodzić należności. Taka forma zabezpieczenia uwzględniana będzie tylko w przypadku wykazania się posiadaniem majątku nie obciążonego z tytułu innych zobowiązań.</w:t>
      </w:r>
    </w:p>
    <w:p w14:paraId="123D6B16" w14:textId="77777777" w:rsidR="00363EDE" w:rsidRPr="00363EDE" w:rsidRDefault="00363EDE" w:rsidP="003F54C4">
      <w:pPr>
        <w:numPr>
          <w:ilvl w:val="0"/>
          <w:numId w:val="8"/>
        </w:numPr>
        <w:rPr>
          <w:rFonts w:ascii="Arial" w:hAnsi="Arial" w:cs="Arial"/>
          <w:color w:val="000000"/>
        </w:rPr>
      </w:pPr>
      <w:r w:rsidRPr="00363EDE">
        <w:rPr>
          <w:rFonts w:ascii="Arial" w:hAnsi="Arial" w:cs="Arial"/>
          <w:color w:val="000000"/>
        </w:rPr>
        <w:t xml:space="preserve">Poręczycielem </w:t>
      </w:r>
      <w:r w:rsidRPr="00363EDE">
        <w:rPr>
          <w:rFonts w:ascii="Arial" w:hAnsi="Arial" w:cs="Arial"/>
          <w:b/>
          <w:bCs/>
          <w:color w:val="000000"/>
        </w:rPr>
        <w:t>może</w:t>
      </w:r>
      <w:r w:rsidRPr="00363EDE">
        <w:rPr>
          <w:rFonts w:ascii="Arial" w:hAnsi="Arial" w:cs="Arial"/>
          <w:color w:val="000000"/>
        </w:rPr>
        <w:t xml:space="preserve"> być osoba:</w:t>
      </w:r>
    </w:p>
    <w:p w14:paraId="5941D819" w14:textId="77777777" w:rsidR="00363EDE" w:rsidRPr="00363EDE" w:rsidRDefault="00363EDE" w:rsidP="003F54C4">
      <w:pPr>
        <w:numPr>
          <w:ilvl w:val="0"/>
          <w:numId w:val="9"/>
        </w:numPr>
        <w:rPr>
          <w:rFonts w:ascii="Arial" w:hAnsi="Arial" w:cs="Arial"/>
          <w:color w:val="000000"/>
        </w:rPr>
      </w:pPr>
      <w:r w:rsidRPr="00363EDE">
        <w:rPr>
          <w:rFonts w:ascii="Arial" w:hAnsi="Arial" w:cs="Arial"/>
          <w:color w:val="000000"/>
        </w:rPr>
        <w:lastRenderedPageBreak/>
        <w:t xml:space="preserve">zatrudniona na podstawie umowy o pracę na czas nieokreślony lub zatrudniona na okres </w:t>
      </w:r>
      <w:r w:rsidRPr="00363EDE">
        <w:rPr>
          <w:rFonts w:ascii="Arial" w:hAnsi="Arial" w:cs="Arial"/>
          <w:b/>
          <w:bCs/>
          <w:color w:val="000000"/>
        </w:rPr>
        <w:t>nie krótszy niż 24 miesiące</w:t>
      </w:r>
      <w:r w:rsidRPr="00363EDE">
        <w:rPr>
          <w:rFonts w:ascii="Arial" w:hAnsi="Arial" w:cs="Arial"/>
          <w:color w:val="000000"/>
        </w:rPr>
        <w:t xml:space="preserve"> liczone od dnia poręczenia, w zakładzie pracy nie będącym w stanie likwidacji ani upadłości,</w:t>
      </w:r>
    </w:p>
    <w:p w14:paraId="4E0C1E42" w14:textId="50817208" w:rsidR="00363EDE" w:rsidRPr="00363EDE" w:rsidRDefault="00363EDE" w:rsidP="003F54C4">
      <w:pPr>
        <w:numPr>
          <w:ilvl w:val="0"/>
          <w:numId w:val="9"/>
        </w:numPr>
        <w:rPr>
          <w:rFonts w:ascii="Arial" w:hAnsi="Arial" w:cs="Arial"/>
          <w:color w:val="000000"/>
        </w:rPr>
      </w:pPr>
      <w:r w:rsidRPr="00363EDE">
        <w:rPr>
          <w:rFonts w:ascii="Arial" w:hAnsi="Arial" w:cs="Arial"/>
          <w:color w:val="000000"/>
        </w:rPr>
        <w:t xml:space="preserve">uprawniona do świadczeń emerytalnych, przedemerytalnych, renty stałej (minimalna kwota miesięcznego dochodu z tytułu zatrudnienia, renty, emerytury – </w:t>
      </w:r>
      <w:r w:rsidR="00B32DF0">
        <w:rPr>
          <w:rFonts w:ascii="Arial" w:hAnsi="Arial" w:cs="Arial"/>
          <w:b/>
          <w:color w:val="000000"/>
        </w:rPr>
        <w:t>4</w:t>
      </w:r>
      <w:r w:rsidRPr="00363EDE">
        <w:rPr>
          <w:rFonts w:ascii="Arial" w:hAnsi="Arial" w:cs="Arial"/>
          <w:b/>
          <w:bCs/>
          <w:color w:val="000000"/>
        </w:rPr>
        <w:t>.</w:t>
      </w:r>
      <w:r w:rsidR="00B32DF0">
        <w:rPr>
          <w:rFonts w:ascii="Arial" w:hAnsi="Arial" w:cs="Arial"/>
          <w:b/>
          <w:bCs/>
          <w:color w:val="000000"/>
        </w:rPr>
        <w:t>0</w:t>
      </w:r>
      <w:r w:rsidRPr="00363EDE">
        <w:rPr>
          <w:rFonts w:ascii="Arial" w:hAnsi="Arial" w:cs="Arial"/>
          <w:b/>
          <w:bCs/>
          <w:color w:val="000000"/>
        </w:rPr>
        <w:t>00 zł netto</w:t>
      </w:r>
      <w:r w:rsidRPr="00363EDE">
        <w:rPr>
          <w:rFonts w:ascii="Arial" w:hAnsi="Arial" w:cs="Arial"/>
          <w:color w:val="000000"/>
        </w:rPr>
        <w:t>),</w:t>
      </w:r>
    </w:p>
    <w:p w14:paraId="41F1A863" w14:textId="533243C8" w:rsidR="00363EDE" w:rsidRPr="00363EDE" w:rsidRDefault="00363EDE" w:rsidP="003F54C4">
      <w:pPr>
        <w:numPr>
          <w:ilvl w:val="0"/>
          <w:numId w:val="9"/>
        </w:numPr>
        <w:rPr>
          <w:rFonts w:ascii="Arial" w:hAnsi="Arial" w:cs="Arial"/>
          <w:color w:val="000000"/>
        </w:rPr>
      </w:pPr>
      <w:r w:rsidRPr="00363EDE">
        <w:rPr>
          <w:rFonts w:ascii="Arial" w:hAnsi="Arial" w:cs="Arial"/>
          <w:color w:val="000000"/>
        </w:rPr>
        <w:t xml:space="preserve">która prowadzi działalność gospodarczą i osiąga dochód w wysokości min. </w:t>
      </w:r>
      <w:r w:rsidR="00B32DF0">
        <w:rPr>
          <w:rFonts w:ascii="Arial" w:hAnsi="Arial" w:cs="Arial"/>
          <w:b/>
          <w:bCs/>
          <w:color w:val="000000"/>
        </w:rPr>
        <w:t>4</w:t>
      </w:r>
      <w:r w:rsidRPr="00363EDE">
        <w:rPr>
          <w:rFonts w:ascii="Arial" w:hAnsi="Arial" w:cs="Arial"/>
          <w:b/>
          <w:bCs/>
          <w:color w:val="000000"/>
        </w:rPr>
        <w:t>.</w:t>
      </w:r>
      <w:r w:rsidR="00B32DF0">
        <w:rPr>
          <w:rFonts w:ascii="Arial" w:hAnsi="Arial" w:cs="Arial"/>
          <w:b/>
          <w:bCs/>
          <w:color w:val="000000"/>
        </w:rPr>
        <w:t>0</w:t>
      </w:r>
      <w:r w:rsidRPr="00363EDE">
        <w:rPr>
          <w:rFonts w:ascii="Arial" w:hAnsi="Arial" w:cs="Arial"/>
          <w:b/>
          <w:bCs/>
          <w:color w:val="000000"/>
        </w:rPr>
        <w:t>00</w:t>
      </w:r>
      <w:r w:rsidR="00E4177D">
        <w:rPr>
          <w:rFonts w:ascii="Arial" w:hAnsi="Arial" w:cs="Arial"/>
          <w:b/>
          <w:bCs/>
          <w:color w:val="000000"/>
        </w:rPr>
        <w:t xml:space="preserve"> </w:t>
      </w:r>
      <w:r w:rsidRPr="00363EDE">
        <w:rPr>
          <w:rFonts w:ascii="Arial" w:hAnsi="Arial" w:cs="Arial"/>
          <w:b/>
          <w:bCs/>
          <w:color w:val="000000"/>
        </w:rPr>
        <w:t>zł netto</w:t>
      </w:r>
      <w:r w:rsidRPr="00363EDE">
        <w:rPr>
          <w:rFonts w:ascii="Arial" w:hAnsi="Arial" w:cs="Arial"/>
          <w:color w:val="000000"/>
        </w:rPr>
        <w:t xml:space="preserve"> średnio miesięcznie na podstawie odpowiednich dokumentów z Urzędu Skarbowego i nie ma zaległości w ZUS i US z </w:t>
      </w:r>
      <w:r w:rsidRPr="00363EDE">
        <w:rPr>
          <w:rFonts w:ascii="Arial" w:hAnsi="Arial" w:cs="Arial"/>
          <w:b/>
          <w:bCs/>
          <w:color w:val="000000"/>
        </w:rPr>
        <w:t xml:space="preserve">wyłączeniem podatników rozliczających się z podatku dochodowego w formie karty podatkowej oraz </w:t>
      </w:r>
      <w:r w:rsidR="003F54C4">
        <w:rPr>
          <w:rFonts w:ascii="Arial" w:hAnsi="Arial" w:cs="Arial"/>
          <w:b/>
          <w:bCs/>
          <w:color w:val="000000"/>
        </w:rPr>
        <w:br/>
      </w:r>
      <w:r w:rsidRPr="00363EDE">
        <w:rPr>
          <w:rFonts w:ascii="Arial" w:hAnsi="Arial" w:cs="Arial"/>
          <w:b/>
          <w:bCs/>
          <w:color w:val="000000"/>
        </w:rPr>
        <w:t>w formie ryczałtu od przychodów ewidencjonowanych.</w:t>
      </w:r>
    </w:p>
    <w:p w14:paraId="6ED5B2B5" w14:textId="77777777" w:rsidR="00363EDE" w:rsidRPr="00363EDE" w:rsidRDefault="00363EDE" w:rsidP="003F54C4">
      <w:pPr>
        <w:numPr>
          <w:ilvl w:val="0"/>
          <w:numId w:val="8"/>
        </w:numPr>
        <w:rPr>
          <w:rFonts w:ascii="Arial" w:hAnsi="Arial" w:cs="Arial"/>
          <w:color w:val="000000"/>
        </w:rPr>
      </w:pPr>
      <w:r w:rsidRPr="00363EDE">
        <w:rPr>
          <w:rFonts w:ascii="Arial" w:hAnsi="Arial" w:cs="Arial"/>
          <w:color w:val="000000"/>
        </w:rPr>
        <w:t xml:space="preserve">Poręczycielem </w:t>
      </w:r>
      <w:r w:rsidRPr="00363EDE">
        <w:rPr>
          <w:rFonts w:ascii="Arial" w:hAnsi="Arial" w:cs="Arial"/>
          <w:b/>
          <w:bCs/>
          <w:color w:val="000000"/>
        </w:rPr>
        <w:t>nie może</w:t>
      </w:r>
      <w:r w:rsidRPr="00363EDE">
        <w:rPr>
          <w:rFonts w:ascii="Arial" w:hAnsi="Arial" w:cs="Arial"/>
          <w:color w:val="000000"/>
        </w:rPr>
        <w:t xml:space="preserve"> być osoba:</w:t>
      </w:r>
    </w:p>
    <w:p w14:paraId="1735B44E" w14:textId="77777777" w:rsidR="00363EDE" w:rsidRPr="00363EDE" w:rsidRDefault="00363EDE" w:rsidP="003F54C4">
      <w:pPr>
        <w:numPr>
          <w:ilvl w:val="0"/>
          <w:numId w:val="10"/>
        </w:numPr>
        <w:rPr>
          <w:rFonts w:ascii="Arial" w:hAnsi="Arial" w:cs="Arial"/>
          <w:color w:val="000000"/>
        </w:rPr>
      </w:pPr>
      <w:r w:rsidRPr="00363EDE">
        <w:rPr>
          <w:rFonts w:ascii="Arial" w:hAnsi="Arial" w:cs="Arial"/>
          <w:color w:val="000000"/>
        </w:rPr>
        <w:t>zobowiązana do świadczenia materialnego z tytułu prawomocnego wyroku sądowego,</w:t>
      </w:r>
    </w:p>
    <w:p w14:paraId="0252D334" w14:textId="77777777" w:rsidR="00363EDE" w:rsidRPr="00363EDE" w:rsidRDefault="00363EDE" w:rsidP="003F54C4">
      <w:pPr>
        <w:numPr>
          <w:ilvl w:val="0"/>
          <w:numId w:val="10"/>
        </w:numPr>
        <w:rPr>
          <w:rFonts w:ascii="Arial" w:hAnsi="Arial" w:cs="Arial"/>
          <w:color w:val="000000"/>
        </w:rPr>
      </w:pPr>
      <w:r w:rsidRPr="00363EDE">
        <w:rPr>
          <w:rFonts w:ascii="Arial" w:hAnsi="Arial" w:cs="Arial"/>
          <w:color w:val="000000"/>
        </w:rPr>
        <w:t>znajdująca się w okresie wypowiedzenia umowy o pracę,</w:t>
      </w:r>
    </w:p>
    <w:p w14:paraId="3E7D3494" w14:textId="77777777" w:rsidR="00363EDE" w:rsidRPr="00363EDE" w:rsidRDefault="00363EDE" w:rsidP="003F54C4">
      <w:pPr>
        <w:numPr>
          <w:ilvl w:val="0"/>
          <w:numId w:val="10"/>
        </w:numPr>
        <w:rPr>
          <w:rFonts w:ascii="Arial" w:hAnsi="Arial" w:cs="Arial"/>
          <w:color w:val="000000"/>
        </w:rPr>
      </w:pPr>
      <w:r w:rsidRPr="00363EDE">
        <w:rPr>
          <w:rFonts w:ascii="Arial" w:hAnsi="Arial" w:cs="Arial"/>
          <w:color w:val="000000"/>
        </w:rPr>
        <w:t>która zawarła z tut. Urzędem umowę cywilnoprawną (umowa o przyznanie bezrobotnemu środków na podjęcie działalności gospodarczej lub o refundację kosztów wyposażenia lub doposażenia stanowiska pracy dla skierowanego bezrobotnego lub skierowanego bezrobotnego opiekuna osoby niepełnosprawnej, które nie zostały zakończone),</w:t>
      </w:r>
    </w:p>
    <w:p w14:paraId="6456DE91" w14:textId="77777777" w:rsidR="00363EDE" w:rsidRPr="00363EDE" w:rsidRDefault="00363EDE" w:rsidP="003F54C4">
      <w:pPr>
        <w:numPr>
          <w:ilvl w:val="0"/>
          <w:numId w:val="10"/>
        </w:numPr>
        <w:rPr>
          <w:rFonts w:ascii="Arial" w:hAnsi="Arial" w:cs="Arial"/>
          <w:color w:val="000000"/>
        </w:rPr>
      </w:pPr>
      <w:r w:rsidRPr="00363EDE">
        <w:rPr>
          <w:rFonts w:ascii="Arial" w:hAnsi="Arial" w:cs="Arial"/>
          <w:color w:val="000000"/>
        </w:rPr>
        <w:t>współmałżonek wnioskodawcy, jeśli nie jest ustalona rozdzielność majątkowa,</w:t>
      </w:r>
    </w:p>
    <w:p w14:paraId="73A5587C" w14:textId="77777777" w:rsidR="00363EDE" w:rsidRPr="00363EDE" w:rsidRDefault="00363EDE" w:rsidP="003F54C4">
      <w:pPr>
        <w:numPr>
          <w:ilvl w:val="0"/>
          <w:numId w:val="10"/>
        </w:numPr>
        <w:rPr>
          <w:rFonts w:ascii="Arial" w:hAnsi="Arial" w:cs="Arial"/>
          <w:color w:val="000000"/>
        </w:rPr>
      </w:pPr>
      <w:r w:rsidRPr="00363EDE">
        <w:rPr>
          <w:rFonts w:ascii="Arial" w:hAnsi="Arial" w:cs="Arial"/>
          <w:color w:val="000000"/>
        </w:rPr>
        <w:t>poręczyła w tut. Urzędzie umowy cywilnoprawne (umowa o przyznanie bezrobotnemu środków na podjęcie działalności gospodarczej lub o refundację kosztów wyposażenia lub doposażenia stanowiska pracy dla skierowanego bezrobotnego lub skierowanego bezrobotnego opiekuna osoby niepełnosprawnej, które nie zostały zakończone),</w:t>
      </w:r>
    </w:p>
    <w:p w14:paraId="294077E5" w14:textId="77777777" w:rsidR="00363EDE" w:rsidRPr="00363EDE" w:rsidRDefault="00363EDE" w:rsidP="003F54C4">
      <w:pPr>
        <w:numPr>
          <w:ilvl w:val="0"/>
          <w:numId w:val="10"/>
        </w:numPr>
        <w:rPr>
          <w:rFonts w:ascii="Arial" w:hAnsi="Arial" w:cs="Arial"/>
          <w:color w:val="000000"/>
        </w:rPr>
      </w:pPr>
      <w:r w:rsidRPr="00363EDE">
        <w:rPr>
          <w:rFonts w:ascii="Arial" w:hAnsi="Arial" w:cs="Arial"/>
          <w:color w:val="000000"/>
        </w:rPr>
        <w:t>uzyskująca dochód z zagranicy i otrzymująca wynagrodzenie w obcej walucie.</w:t>
      </w:r>
    </w:p>
    <w:p w14:paraId="294466EE" w14:textId="0B0AF518" w:rsidR="00363EDE" w:rsidRPr="00363EDE" w:rsidRDefault="00363EDE" w:rsidP="003F54C4">
      <w:pPr>
        <w:numPr>
          <w:ilvl w:val="0"/>
          <w:numId w:val="8"/>
        </w:numPr>
        <w:rPr>
          <w:rFonts w:ascii="Arial" w:hAnsi="Arial" w:cs="Arial"/>
          <w:color w:val="000000"/>
        </w:rPr>
      </w:pPr>
      <w:r w:rsidRPr="00363EDE">
        <w:rPr>
          <w:rFonts w:ascii="Arial" w:hAnsi="Arial" w:cs="Arial"/>
          <w:color w:val="000000"/>
        </w:rPr>
        <w:t>Do zawarcia umowy poręczenia konieczna jest zgoda współmałżonka poręczyciela, pozostającego z nim we wspólnocie majątkowej, wyrażona na piśmie w obecności uprawnionego pracownika Powiatowego Urzędu Pracy w Lęborku.</w:t>
      </w:r>
    </w:p>
    <w:p w14:paraId="402D9107" w14:textId="77777777" w:rsidR="00363EDE" w:rsidRPr="00363EDE" w:rsidRDefault="00363EDE" w:rsidP="003F54C4">
      <w:pPr>
        <w:numPr>
          <w:ilvl w:val="0"/>
          <w:numId w:val="8"/>
        </w:numPr>
        <w:rPr>
          <w:rFonts w:ascii="Arial" w:hAnsi="Arial" w:cs="Arial"/>
          <w:color w:val="000000"/>
        </w:rPr>
      </w:pPr>
      <w:r w:rsidRPr="00363EDE">
        <w:rPr>
          <w:rFonts w:ascii="Arial" w:hAnsi="Arial" w:cs="Arial"/>
          <w:color w:val="000000"/>
        </w:rPr>
        <w:t>Koszty związane z zabezpieczeniem ponosi Podmiot.</w:t>
      </w:r>
    </w:p>
    <w:p w14:paraId="2F2187D8" w14:textId="77777777" w:rsidR="00363EDE" w:rsidRPr="00363EDE" w:rsidRDefault="00363EDE" w:rsidP="003F54C4">
      <w:pPr>
        <w:numPr>
          <w:ilvl w:val="0"/>
          <w:numId w:val="8"/>
        </w:numPr>
        <w:rPr>
          <w:rFonts w:ascii="Arial" w:hAnsi="Arial" w:cs="Arial"/>
          <w:color w:val="000000"/>
        </w:rPr>
      </w:pPr>
      <w:r w:rsidRPr="00363EDE">
        <w:rPr>
          <w:rFonts w:ascii="Arial" w:hAnsi="Arial" w:cs="Arial"/>
          <w:color w:val="000000"/>
        </w:rPr>
        <w:t xml:space="preserve">Wyboru sposobu zabezpieczenia dokonuje Dyrektor Powiatowego Urzędu Pracy </w:t>
      </w:r>
      <w:r w:rsidRPr="00363EDE">
        <w:rPr>
          <w:rFonts w:ascii="Arial" w:hAnsi="Arial" w:cs="Arial"/>
          <w:color w:val="000000"/>
        </w:rPr>
        <w:br/>
        <w:t>w Lęborku kierując się jego skutecznością.</w:t>
      </w:r>
    </w:p>
    <w:p w14:paraId="34653C31" w14:textId="77777777" w:rsidR="00363EDE" w:rsidRPr="00363EDE" w:rsidRDefault="00363EDE" w:rsidP="003F54C4">
      <w:pPr>
        <w:numPr>
          <w:ilvl w:val="0"/>
          <w:numId w:val="8"/>
        </w:numPr>
        <w:rPr>
          <w:rFonts w:ascii="Arial" w:hAnsi="Arial" w:cs="Arial"/>
          <w:color w:val="000000"/>
        </w:rPr>
      </w:pPr>
      <w:r w:rsidRPr="00363EDE">
        <w:rPr>
          <w:rFonts w:ascii="Arial" w:hAnsi="Arial" w:cs="Arial"/>
          <w:color w:val="000000"/>
        </w:rPr>
        <w:t xml:space="preserve">Do zawarcia umowy o przyznaniu grantu na utworzenie stanowiska pracy </w:t>
      </w:r>
      <w:r w:rsidRPr="00363EDE">
        <w:rPr>
          <w:rFonts w:ascii="Arial" w:hAnsi="Arial" w:cs="Arial"/>
          <w:color w:val="000000"/>
        </w:rPr>
        <w:br/>
        <w:t xml:space="preserve">zdalnej konieczna jest zgoda współmałżonka wnioskodawcy, pozostającego z nim we wspólnocie majątkowej, wyrażona podpisem złożonym </w:t>
      </w:r>
      <w:r w:rsidRPr="00363EDE">
        <w:rPr>
          <w:rFonts w:ascii="Arial" w:hAnsi="Arial" w:cs="Arial"/>
          <w:color w:val="000000"/>
        </w:rPr>
        <w:br/>
        <w:t>w obecności uprawnionego pracownika Powiatowego Urzędu Pracy w Lęborku.</w:t>
      </w:r>
    </w:p>
    <w:p w14:paraId="2AC2EBA9" w14:textId="77777777" w:rsidR="00363EDE" w:rsidRPr="00363EDE" w:rsidRDefault="00363EDE" w:rsidP="003F54C4">
      <w:pPr>
        <w:rPr>
          <w:rFonts w:ascii="Arial" w:hAnsi="Arial" w:cs="Arial"/>
          <w:color w:val="000000"/>
        </w:rPr>
      </w:pPr>
    </w:p>
    <w:p w14:paraId="12D76D4B"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11</w:t>
      </w:r>
    </w:p>
    <w:p w14:paraId="6D8880E1" w14:textId="77777777" w:rsidR="00363EDE" w:rsidRPr="00363EDE" w:rsidRDefault="00363EDE" w:rsidP="003F54C4">
      <w:pPr>
        <w:rPr>
          <w:rFonts w:ascii="Arial" w:hAnsi="Arial" w:cs="Arial"/>
          <w:color w:val="000000"/>
        </w:rPr>
      </w:pPr>
    </w:p>
    <w:p w14:paraId="28C51F24" w14:textId="77777777" w:rsidR="00363EDE" w:rsidRPr="00363EDE" w:rsidRDefault="00363EDE" w:rsidP="003F54C4">
      <w:pPr>
        <w:rPr>
          <w:rFonts w:ascii="Arial" w:hAnsi="Arial" w:cs="Arial"/>
          <w:color w:val="000000"/>
        </w:rPr>
      </w:pPr>
      <w:r w:rsidRPr="00363EDE">
        <w:rPr>
          <w:rFonts w:ascii="Arial" w:hAnsi="Arial" w:cs="Arial"/>
          <w:color w:val="000000"/>
        </w:rPr>
        <w:t xml:space="preserve">Umowa o przyznanie </w:t>
      </w:r>
      <w:r w:rsidRPr="00363EDE">
        <w:rPr>
          <w:rFonts w:ascii="Arial" w:hAnsi="Arial" w:cs="Arial"/>
          <w:b/>
          <w:bCs/>
          <w:color w:val="000000"/>
        </w:rPr>
        <w:t xml:space="preserve">grantu </w:t>
      </w:r>
      <w:r w:rsidRPr="00363EDE">
        <w:rPr>
          <w:rFonts w:ascii="Arial" w:hAnsi="Arial" w:cs="Arial"/>
          <w:color w:val="000000"/>
        </w:rPr>
        <w:t>zawiera w szczególności zobowiązanie Podmiotu:</w:t>
      </w:r>
    </w:p>
    <w:p w14:paraId="2D487508" w14:textId="77777777" w:rsidR="00363EDE" w:rsidRPr="00363EDE" w:rsidRDefault="00363EDE" w:rsidP="003F54C4">
      <w:pPr>
        <w:numPr>
          <w:ilvl w:val="0"/>
          <w:numId w:val="11"/>
        </w:numPr>
        <w:rPr>
          <w:rFonts w:ascii="Arial" w:hAnsi="Arial" w:cs="Arial"/>
          <w:color w:val="000000"/>
        </w:rPr>
      </w:pPr>
      <w:r w:rsidRPr="00363EDE">
        <w:rPr>
          <w:rFonts w:ascii="Arial" w:hAnsi="Arial" w:cs="Arial"/>
          <w:color w:val="000000"/>
        </w:rPr>
        <w:t xml:space="preserve">do utrzymania zatrudnienia skierowanego bezrobotnego lub skierowanego bezrobotnego opiekuna osoby niepełnosprawnej przez </w:t>
      </w:r>
      <w:r w:rsidRPr="00363EDE">
        <w:rPr>
          <w:rFonts w:ascii="Arial" w:hAnsi="Arial" w:cs="Arial"/>
          <w:b/>
          <w:bCs/>
          <w:color w:val="000000"/>
        </w:rPr>
        <w:t xml:space="preserve">okres 12 miesięcy </w:t>
      </w:r>
      <w:r w:rsidRPr="00363EDE">
        <w:rPr>
          <w:rFonts w:ascii="Arial" w:hAnsi="Arial" w:cs="Arial"/>
          <w:b/>
          <w:bCs/>
          <w:color w:val="000000"/>
        </w:rPr>
        <w:br/>
        <w:t>w pełnym wymiarze czasu pracy lub przez okres 18 miesięcy w połowie wymiaru czasu pracy.</w:t>
      </w:r>
    </w:p>
    <w:p w14:paraId="4FBE7C49" w14:textId="20EAB84A" w:rsidR="00363EDE" w:rsidRPr="00363EDE" w:rsidRDefault="00363EDE" w:rsidP="003F54C4">
      <w:pPr>
        <w:numPr>
          <w:ilvl w:val="0"/>
          <w:numId w:val="11"/>
        </w:numPr>
        <w:rPr>
          <w:rFonts w:ascii="Arial" w:hAnsi="Arial" w:cs="Arial"/>
          <w:color w:val="000000"/>
        </w:rPr>
      </w:pPr>
      <w:r w:rsidRPr="00363EDE">
        <w:rPr>
          <w:rFonts w:ascii="Arial" w:hAnsi="Arial" w:cs="Arial"/>
          <w:b/>
          <w:bCs/>
          <w:color w:val="000000"/>
        </w:rPr>
        <w:lastRenderedPageBreak/>
        <w:t>do zwrotu grantu wraz z odsetkami ustawowymi</w:t>
      </w:r>
      <w:r w:rsidRPr="00363EDE">
        <w:rPr>
          <w:rFonts w:ascii="Arial" w:hAnsi="Arial" w:cs="Arial"/>
          <w:color w:val="000000"/>
        </w:rPr>
        <w:t xml:space="preserve"> naliczonymi od dnia </w:t>
      </w:r>
      <w:r w:rsidRPr="00363EDE">
        <w:rPr>
          <w:rFonts w:ascii="Arial" w:hAnsi="Arial" w:cs="Arial"/>
          <w:b/>
          <w:bCs/>
          <w:color w:val="000000"/>
        </w:rPr>
        <w:t>otrzymania</w:t>
      </w:r>
      <w:r w:rsidRPr="00363EDE">
        <w:rPr>
          <w:rFonts w:ascii="Arial" w:hAnsi="Arial" w:cs="Arial"/>
          <w:color w:val="000000"/>
        </w:rPr>
        <w:t xml:space="preserve"> </w:t>
      </w:r>
      <w:r w:rsidRPr="00363EDE">
        <w:rPr>
          <w:rFonts w:ascii="Arial" w:hAnsi="Arial" w:cs="Arial"/>
          <w:b/>
          <w:bCs/>
          <w:color w:val="000000"/>
        </w:rPr>
        <w:t>grantu</w:t>
      </w:r>
      <w:r w:rsidRPr="00363EDE">
        <w:rPr>
          <w:rFonts w:ascii="Arial" w:hAnsi="Arial" w:cs="Arial"/>
          <w:color w:val="000000"/>
        </w:rPr>
        <w:t xml:space="preserve">, w terminie 30 dni od dnia doręczenia wezwania starosty, </w:t>
      </w:r>
      <w:r w:rsidRPr="00363EDE">
        <w:rPr>
          <w:rFonts w:ascii="Arial" w:hAnsi="Arial" w:cs="Arial"/>
          <w:color w:val="000000"/>
        </w:rPr>
        <w:br/>
        <w:t xml:space="preserve">w przypadku niewywiązania się z </w:t>
      </w:r>
      <w:r w:rsidR="00E4177D" w:rsidRPr="00363EDE">
        <w:rPr>
          <w:rFonts w:ascii="Arial" w:hAnsi="Arial" w:cs="Arial"/>
          <w:color w:val="000000"/>
        </w:rPr>
        <w:t>warunku,</w:t>
      </w:r>
      <w:r w:rsidRPr="00363EDE">
        <w:rPr>
          <w:rFonts w:ascii="Arial" w:hAnsi="Arial" w:cs="Arial"/>
          <w:color w:val="000000"/>
        </w:rPr>
        <w:t xml:space="preserve"> o którym mowa w § 11 pkt 1, wykorzystania grantu niezgodnie z umową lub jego niewykorzystania.</w:t>
      </w:r>
    </w:p>
    <w:p w14:paraId="59B2E831" w14:textId="77777777" w:rsidR="00363EDE" w:rsidRPr="00363EDE" w:rsidRDefault="00363EDE" w:rsidP="003F54C4">
      <w:pPr>
        <w:rPr>
          <w:rFonts w:ascii="Arial" w:hAnsi="Arial" w:cs="Arial"/>
          <w:color w:val="000000"/>
        </w:rPr>
      </w:pPr>
    </w:p>
    <w:p w14:paraId="3F827A51"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12</w:t>
      </w:r>
    </w:p>
    <w:p w14:paraId="0B9B3917" w14:textId="77777777" w:rsidR="00363EDE" w:rsidRPr="00363EDE" w:rsidRDefault="00363EDE" w:rsidP="003F54C4">
      <w:pPr>
        <w:rPr>
          <w:rFonts w:ascii="Arial" w:hAnsi="Arial" w:cs="Arial"/>
          <w:color w:val="000000"/>
        </w:rPr>
      </w:pPr>
    </w:p>
    <w:p w14:paraId="5CE9DBA7" w14:textId="77777777" w:rsidR="00363EDE" w:rsidRPr="00363EDE" w:rsidRDefault="00363EDE" w:rsidP="003F54C4">
      <w:pPr>
        <w:rPr>
          <w:rFonts w:ascii="Arial" w:hAnsi="Arial" w:cs="Arial"/>
          <w:color w:val="000000"/>
        </w:rPr>
      </w:pPr>
      <w:r w:rsidRPr="00363EDE">
        <w:rPr>
          <w:rFonts w:ascii="Arial" w:hAnsi="Arial" w:cs="Arial"/>
          <w:b/>
          <w:bCs/>
          <w:color w:val="000000"/>
        </w:rPr>
        <w:t>Zwrot grantu następuje:</w:t>
      </w:r>
    </w:p>
    <w:p w14:paraId="129C8DA2" w14:textId="77777777" w:rsidR="00363EDE" w:rsidRPr="00363EDE" w:rsidRDefault="00363EDE" w:rsidP="003F54C4">
      <w:pPr>
        <w:numPr>
          <w:ilvl w:val="0"/>
          <w:numId w:val="12"/>
        </w:numPr>
        <w:rPr>
          <w:rFonts w:ascii="Arial" w:hAnsi="Arial" w:cs="Arial"/>
          <w:color w:val="000000"/>
        </w:rPr>
      </w:pPr>
      <w:r w:rsidRPr="00363EDE">
        <w:rPr>
          <w:rFonts w:ascii="Arial" w:hAnsi="Arial" w:cs="Arial"/>
          <w:color w:val="000000"/>
        </w:rPr>
        <w:t xml:space="preserve">w kwocie proporcjonalnej do okresu, o którym mowa w § 11 pkt 1, wraz </w:t>
      </w:r>
      <w:r w:rsidRPr="00363EDE">
        <w:rPr>
          <w:rFonts w:ascii="Arial" w:hAnsi="Arial" w:cs="Arial"/>
          <w:color w:val="000000"/>
        </w:rPr>
        <w:br/>
        <w:t xml:space="preserve">z odsetkami ustawowymi naliczonymi od dnia otrzymania grantu- </w:t>
      </w:r>
      <w:r w:rsidRPr="00363EDE">
        <w:rPr>
          <w:rFonts w:ascii="Arial" w:hAnsi="Arial" w:cs="Arial"/>
          <w:color w:val="000000"/>
        </w:rPr>
        <w:br/>
        <w:t>w przypadku niewywiązania się z tego warunku,</w:t>
      </w:r>
    </w:p>
    <w:p w14:paraId="1AF22BE9" w14:textId="779953F5" w:rsidR="00363EDE" w:rsidRPr="00363EDE" w:rsidRDefault="00363EDE" w:rsidP="003F54C4">
      <w:pPr>
        <w:numPr>
          <w:ilvl w:val="0"/>
          <w:numId w:val="12"/>
        </w:numPr>
        <w:rPr>
          <w:rFonts w:ascii="Arial" w:hAnsi="Arial" w:cs="Arial"/>
          <w:color w:val="000000"/>
        </w:rPr>
      </w:pPr>
      <w:r w:rsidRPr="00363EDE">
        <w:rPr>
          <w:rFonts w:ascii="Arial" w:hAnsi="Arial" w:cs="Arial"/>
          <w:color w:val="000000"/>
        </w:rPr>
        <w:t xml:space="preserve">w całości wraz z odsetkami ustawowymi naliczonymi od dnia otrzymania grantu- </w:t>
      </w:r>
      <w:r w:rsidR="003F54C4">
        <w:rPr>
          <w:rFonts w:ascii="Arial" w:hAnsi="Arial" w:cs="Arial"/>
          <w:color w:val="000000"/>
        </w:rPr>
        <w:br/>
      </w:r>
      <w:r w:rsidRPr="00363EDE">
        <w:rPr>
          <w:rFonts w:ascii="Arial" w:hAnsi="Arial" w:cs="Arial"/>
          <w:color w:val="000000"/>
        </w:rPr>
        <w:t>w przypadku wykorzystania grantu niezgodnie z umową lub jego niewykorzystania.</w:t>
      </w:r>
    </w:p>
    <w:p w14:paraId="578B5BFD" w14:textId="77777777" w:rsidR="00363EDE" w:rsidRPr="00363EDE" w:rsidRDefault="00363EDE" w:rsidP="003F54C4">
      <w:pPr>
        <w:rPr>
          <w:rFonts w:ascii="Arial" w:hAnsi="Arial" w:cs="Arial"/>
          <w:color w:val="000000"/>
        </w:rPr>
      </w:pPr>
    </w:p>
    <w:p w14:paraId="1854EAA7" w14:textId="77777777" w:rsidR="00363EDE" w:rsidRPr="00363EDE" w:rsidRDefault="00363EDE" w:rsidP="003F54C4">
      <w:pPr>
        <w:rPr>
          <w:rFonts w:ascii="Arial" w:hAnsi="Arial" w:cs="Arial"/>
          <w:color w:val="000000"/>
        </w:rPr>
      </w:pPr>
    </w:p>
    <w:p w14:paraId="0CBAD82C"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13</w:t>
      </w:r>
    </w:p>
    <w:p w14:paraId="7703B8BE" w14:textId="77777777" w:rsidR="00363EDE" w:rsidRPr="00363EDE" w:rsidRDefault="00363EDE" w:rsidP="003F54C4">
      <w:pPr>
        <w:rPr>
          <w:rFonts w:ascii="Arial" w:hAnsi="Arial" w:cs="Arial"/>
          <w:color w:val="000000"/>
        </w:rPr>
      </w:pPr>
    </w:p>
    <w:p w14:paraId="64D34A08" w14:textId="0493E3E4" w:rsidR="00363EDE" w:rsidRPr="00363EDE" w:rsidRDefault="00363EDE" w:rsidP="003F54C4">
      <w:pPr>
        <w:numPr>
          <w:ilvl w:val="0"/>
          <w:numId w:val="13"/>
        </w:numPr>
        <w:rPr>
          <w:rFonts w:ascii="Arial" w:hAnsi="Arial" w:cs="Arial"/>
          <w:color w:val="000000"/>
        </w:rPr>
      </w:pPr>
      <w:r w:rsidRPr="00363EDE">
        <w:rPr>
          <w:rFonts w:ascii="Arial" w:hAnsi="Arial" w:cs="Arial"/>
          <w:color w:val="000000"/>
        </w:rPr>
        <w:t xml:space="preserve">W przypadku rozwiązania umowy o pracę przez skierowanego bezrobotnego </w:t>
      </w:r>
      <w:r w:rsidRPr="00363EDE">
        <w:rPr>
          <w:rFonts w:ascii="Arial" w:hAnsi="Arial" w:cs="Arial"/>
          <w:color w:val="000000"/>
        </w:rPr>
        <w:br/>
        <w:t xml:space="preserve">lub skierowanego bezrobotnego opiekuna osoby niepełnosprawnej, rozwiązania </w:t>
      </w:r>
      <w:r w:rsidRPr="00363EDE">
        <w:rPr>
          <w:rFonts w:ascii="Arial" w:hAnsi="Arial" w:cs="Arial"/>
          <w:color w:val="000000"/>
        </w:rPr>
        <w:br/>
        <w:t xml:space="preserve">z nim umowy o pracę na podstawie art.52 ustawy z dnia 26 czerwca </w:t>
      </w:r>
      <w:r w:rsidR="00E4177D" w:rsidRPr="00363EDE">
        <w:rPr>
          <w:rFonts w:ascii="Arial" w:hAnsi="Arial" w:cs="Arial"/>
          <w:color w:val="000000"/>
        </w:rPr>
        <w:t>1974 r.</w:t>
      </w:r>
      <w:r w:rsidRPr="00363EDE">
        <w:rPr>
          <w:rFonts w:ascii="Arial" w:hAnsi="Arial" w:cs="Arial"/>
          <w:color w:val="000000"/>
        </w:rPr>
        <w:t xml:space="preserve"> - Kodeks pracy lub wygaśnięcia stosunku pracy skierowanego bezrobotnego lub skierowanego bezrobotnego opiekuna osoby niepełnosprawnej przed upływem okresu odpowiednio 12 lub 18 miesięcy zatrudniania, </w:t>
      </w:r>
      <w:r w:rsidRPr="00363EDE">
        <w:rPr>
          <w:rFonts w:ascii="Arial" w:hAnsi="Arial" w:cs="Arial"/>
          <w:b/>
          <w:bCs/>
          <w:color w:val="000000"/>
        </w:rPr>
        <w:t>Starosta kieruje na zwolnione stanowisko pracy innego bezrobotnego lub bezrobotnego opiekuna osoby niepełnosprawnej.</w:t>
      </w:r>
    </w:p>
    <w:p w14:paraId="18CBFC3C" w14:textId="77777777" w:rsidR="00363EDE" w:rsidRPr="00363EDE" w:rsidRDefault="00363EDE" w:rsidP="003F54C4">
      <w:pPr>
        <w:numPr>
          <w:ilvl w:val="0"/>
          <w:numId w:val="13"/>
        </w:numPr>
        <w:rPr>
          <w:rFonts w:ascii="Arial" w:hAnsi="Arial" w:cs="Arial"/>
          <w:color w:val="000000"/>
        </w:rPr>
      </w:pPr>
      <w:r w:rsidRPr="00363EDE">
        <w:rPr>
          <w:rFonts w:ascii="Arial" w:hAnsi="Arial" w:cs="Arial"/>
          <w:color w:val="000000"/>
        </w:rPr>
        <w:t xml:space="preserve">W przypadku odmowy przyjęcia skierowanego bezrobotnego lub skierowanego bezrobotnego opiekuna osoby niepełnosprawnej na zwolnione stanowisko pracy podmiot zwraca grant w kwocie określonej w § 12 pkt 1. </w:t>
      </w:r>
    </w:p>
    <w:p w14:paraId="64984FC7" w14:textId="77777777" w:rsidR="00363EDE" w:rsidRPr="00363EDE" w:rsidRDefault="00363EDE" w:rsidP="003F54C4">
      <w:pPr>
        <w:ind w:left="360"/>
        <w:rPr>
          <w:rFonts w:ascii="Arial" w:hAnsi="Arial" w:cs="Arial"/>
          <w:color w:val="000000"/>
        </w:rPr>
      </w:pPr>
      <w:r w:rsidRPr="00363EDE">
        <w:rPr>
          <w:rFonts w:ascii="Arial" w:hAnsi="Arial" w:cs="Arial"/>
          <w:color w:val="000000"/>
        </w:rPr>
        <w:t>W przypadku braku możliwości skierowania odpowiedniego bezrobotnego lub bezrobotnego opiekuna osoby niepełnosprawnej przez Urząd Pracy na zwolnione stanowisko pracy podmiot nie zwraca grantu za okres zatrudnienia skierowanego bezrobotnego lub skierowanego bezrobotnego opiekuna osoby niepełnosprawnej.</w:t>
      </w:r>
    </w:p>
    <w:p w14:paraId="42397829" w14:textId="77777777" w:rsidR="00363EDE" w:rsidRPr="00363EDE" w:rsidRDefault="00363EDE" w:rsidP="003F54C4">
      <w:pPr>
        <w:rPr>
          <w:rFonts w:ascii="Arial" w:hAnsi="Arial" w:cs="Arial"/>
          <w:color w:val="000000"/>
        </w:rPr>
      </w:pPr>
    </w:p>
    <w:p w14:paraId="31C381D4" w14:textId="77777777" w:rsidR="00363EDE" w:rsidRPr="00363EDE" w:rsidRDefault="00363EDE" w:rsidP="003F54C4">
      <w:pPr>
        <w:rPr>
          <w:rFonts w:ascii="Arial" w:hAnsi="Arial" w:cs="Arial"/>
          <w:color w:val="000000"/>
        </w:rPr>
      </w:pPr>
    </w:p>
    <w:p w14:paraId="3458800D" w14:textId="0F41DEFF" w:rsidR="00363EDE" w:rsidRDefault="00363EDE" w:rsidP="003F54C4">
      <w:pPr>
        <w:keepNext/>
        <w:spacing w:after="60"/>
        <w:outlineLvl w:val="0"/>
        <w:rPr>
          <w:rFonts w:ascii="Arial" w:hAnsi="Arial" w:cs="Arial"/>
          <w:b/>
          <w:bCs/>
          <w:i/>
          <w:kern w:val="32"/>
        </w:rPr>
      </w:pPr>
      <w:r w:rsidRPr="00363EDE">
        <w:rPr>
          <w:rFonts w:ascii="Arial" w:hAnsi="Arial" w:cs="Arial"/>
          <w:b/>
          <w:bCs/>
          <w:i/>
          <w:kern w:val="32"/>
        </w:rPr>
        <w:t>ROZDZIAŁ IV</w:t>
      </w:r>
      <w:r w:rsidR="00257661">
        <w:rPr>
          <w:rFonts w:ascii="Arial" w:hAnsi="Arial" w:cs="Arial"/>
          <w:b/>
          <w:bCs/>
          <w:i/>
          <w:kern w:val="32"/>
        </w:rPr>
        <w:t xml:space="preserve"> </w:t>
      </w:r>
    </w:p>
    <w:p w14:paraId="49709421" w14:textId="77777777" w:rsidR="00257661" w:rsidRPr="00363EDE" w:rsidRDefault="00257661" w:rsidP="003F54C4">
      <w:pPr>
        <w:keepNext/>
        <w:spacing w:after="60"/>
        <w:outlineLvl w:val="0"/>
        <w:rPr>
          <w:rFonts w:ascii="Arial" w:hAnsi="Arial" w:cs="Arial"/>
          <w:b/>
          <w:bCs/>
          <w:i/>
          <w:kern w:val="32"/>
        </w:rPr>
      </w:pPr>
    </w:p>
    <w:p w14:paraId="42354AFD" w14:textId="77777777" w:rsidR="00363EDE" w:rsidRPr="00363EDE" w:rsidRDefault="00363EDE" w:rsidP="003F54C4">
      <w:pPr>
        <w:keepNext/>
        <w:spacing w:after="60"/>
        <w:outlineLvl w:val="0"/>
        <w:rPr>
          <w:rFonts w:ascii="Arial" w:hAnsi="Arial" w:cs="Arial"/>
          <w:bCs/>
          <w:kern w:val="32"/>
        </w:rPr>
      </w:pPr>
      <w:r w:rsidRPr="00363EDE">
        <w:rPr>
          <w:rFonts w:ascii="Arial" w:hAnsi="Arial" w:cs="Arial"/>
          <w:bCs/>
          <w:kern w:val="32"/>
        </w:rPr>
        <w:t xml:space="preserve">WARUNKI WYPŁATY ORAZ ROZLICZENIA FINANSOWEGO </w:t>
      </w:r>
    </w:p>
    <w:p w14:paraId="118AA4B4" w14:textId="77777777" w:rsidR="00363EDE" w:rsidRPr="00363EDE" w:rsidRDefault="00363EDE" w:rsidP="003F54C4">
      <w:pPr>
        <w:keepNext/>
        <w:spacing w:after="60"/>
        <w:outlineLvl w:val="0"/>
        <w:rPr>
          <w:rFonts w:ascii="Arial" w:hAnsi="Arial" w:cs="Arial"/>
          <w:bCs/>
          <w:kern w:val="32"/>
        </w:rPr>
      </w:pPr>
      <w:r w:rsidRPr="00363EDE">
        <w:rPr>
          <w:rFonts w:ascii="Arial" w:hAnsi="Arial" w:cs="Arial"/>
          <w:bCs/>
          <w:kern w:val="32"/>
        </w:rPr>
        <w:t>PRZYZNANEGO GRANTU</w:t>
      </w:r>
    </w:p>
    <w:p w14:paraId="0EDD4A3C" w14:textId="77777777" w:rsidR="00363EDE" w:rsidRPr="00363EDE" w:rsidRDefault="00363EDE" w:rsidP="003F54C4">
      <w:pPr>
        <w:rPr>
          <w:rFonts w:ascii="Arial" w:hAnsi="Arial" w:cs="Arial"/>
          <w:color w:val="000000"/>
        </w:rPr>
      </w:pPr>
    </w:p>
    <w:p w14:paraId="5A75A627"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14</w:t>
      </w:r>
    </w:p>
    <w:p w14:paraId="6E741582" w14:textId="77777777" w:rsidR="00363EDE" w:rsidRPr="00363EDE" w:rsidRDefault="00363EDE" w:rsidP="003F54C4">
      <w:pPr>
        <w:rPr>
          <w:rFonts w:ascii="Arial" w:hAnsi="Arial" w:cs="Arial"/>
          <w:color w:val="000000"/>
        </w:rPr>
      </w:pPr>
    </w:p>
    <w:p w14:paraId="766A1947" w14:textId="77777777" w:rsidR="00363EDE" w:rsidRDefault="00363EDE" w:rsidP="003F54C4">
      <w:pPr>
        <w:rPr>
          <w:rFonts w:ascii="Arial" w:hAnsi="Arial" w:cs="Arial"/>
          <w:b/>
          <w:bCs/>
          <w:color w:val="000000"/>
        </w:rPr>
      </w:pPr>
      <w:r w:rsidRPr="00363EDE">
        <w:rPr>
          <w:rFonts w:ascii="Arial" w:hAnsi="Arial" w:cs="Arial"/>
          <w:color w:val="000000"/>
        </w:rPr>
        <w:t xml:space="preserve">Powiatowy Urząd Pracy w Lęborku wypłaci grant na konto wskazane przez Podmiot we wniosku, </w:t>
      </w:r>
      <w:r w:rsidRPr="00363EDE">
        <w:rPr>
          <w:rFonts w:ascii="Arial" w:hAnsi="Arial" w:cs="Arial"/>
          <w:b/>
          <w:bCs/>
          <w:color w:val="000000"/>
        </w:rPr>
        <w:t>w terminie do 7 dni od dnia podpisania przedmiotowej umowy.</w:t>
      </w:r>
    </w:p>
    <w:p w14:paraId="47174D91" w14:textId="77777777" w:rsidR="00257661" w:rsidRPr="00363EDE" w:rsidRDefault="00257661" w:rsidP="003F54C4">
      <w:pPr>
        <w:rPr>
          <w:rFonts w:ascii="Arial" w:hAnsi="Arial" w:cs="Arial"/>
          <w:color w:val="000000"/>
        </w:rPr>
      </w:pPr>
    </w:p>
    <w:p w14:paraId="5F58BF23" w14:textId="77777777" w:rsidR="00363EDE" w:rsidRPr="00363EDE" w:rsidRDefault="00363EDE" w:rsidP="003F54C4">
      <w:pPr>
        <w:rPr>
          <w:rFonts w:ascii="Arial" w:hAnsi="Arial" w:cs="Arial"/>
          <w:color w:val="000000"/>
        </w:rPr>
      </w:pPr>
    </w:p>
    <w:p w14:paraId="6AA995C7"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lastRenderedPageBreak/>
        <w:t>§ 15</w:t>
      </w:r>
    </w:p>
    <w:p w14:paraId="06E3DAFF" w14:textId="77777777" w:rsidR="00363EDE" w:rsidRPr="00363EDE" w:rsidRDefault="00363EDE" w:rsidP="003F54C4">
      <w:pPr>
        <w:rPr>
          <w:rFonts w:ascii="Arial" w:hAnsi="Arial" w:cs="Arial"/>
          <w:color w:val="000000"/>
        </w:rPr>
      </w:pPr>
    </w:p>
    <w:p w14:paraId="6E552B18" w14:textId="77777777" w:rsidR="00363EDE" w:rsidRPr="00363EDE" w:rsidRDefault="00363EDE" w:rsidP="003F54C4">
      <w:pPr>
        <w:numPr>
          <w:ilvl w:val="0"/>
          <w:numId w:val="14"/>
        </w:numPr>
        <w:rPr>
          <w:rFonts w:ascii="Arial" w:hAnsi="Arial" w:cs="Arial"/>
          <w:color w:val="000000"/>
        </w:rPr>
      </w:pPr>
      <w:r w:rsidRPr="00363EDE">
        <w:rPr>
          <w:rFonts w:ascii="Arial" w:hAnsi="Arial" w:cs="Arial"/>
          <w:color w:val="000000"/>
        </w:rPr>
        <w:t xml:space="preserve">Podmiot utworzy stanowisko pracy, zatrudni skierowaną osobę bezrobotną </w:t>
      </w:r>
      <w:r w:rsidRPr="00363EDE">
        <w:rPr>
          <w:rFonts w:ascii="Arial" w:hAnsi="Arial" w:cs="Arial"/>
          <w:color w:val="000000"/>
        </w:rPr>
        <w:br/>
        <w:t xml:space="preserve">lub skierowanego bezrobotnego opiekuna osoby niepełnosprawnej oraz przedłoży pełne rozliczenie finansowe przyznanego grantu najpóźniej </w:t>
      </w:r>
      <w:r w:rsidRPr="00363EDE">
        <w:rPr>
          <w:rFonts w:ascii="Arial" w:hAnsi="Arial" w:cs="Arial"/>
          <w:b/>
          <w:bCs/>
          <w:color w:val="000000"/>
        </w:rPr>
        <w:t xml:space="preserve">w terminie </w:t>
      </w:r>
      <w:r w:rsidRPr="00363EDE">
        <w:rPr>
          <w:rFonts w:ascii="Arial" w:hAnsi="Arial" w:cs="Arial"/>
          <w:b/>
          <w:bCs/>
          <w:color w:val="000000"/>
        </w:rPr>
        <w:br/>
        <w:t>2 miesięcy od daty zawarcia umowy.</w:t>
      </w:r>
    </w:p>
    <w:p w14:paraId="54633C57" w14:textId="77777777" w:rsidR="00363EDE" w:rsidRPr="00363EDE" w:rsidRDefault="00363EDE" w:rsidP="003F54C4">
      <w:pPr>
        <w:numPr>
          <w:ilvl w:val="0"/>
          <w:numId w:val="14"/>
        </w:numPr>
        <w:rPr>
          <w:rFonts w:ascii="Arial" w:hAnsi="Arial" w:cs="Arial"/>
          <w:color w:val="000000"/>
        </w:rPr>
      </w:pPr>
      <w:r w:rsidRPr="00363EDE">
        <w:rPr>
          <w:rFonts w:ascii="Arial" w:hAnsi="Arial" w:cs="Arial"/>
          <w:color w:val="000000"/>
        </w:rPr>
        <w:t>Rozliczenie finansowe składa się z:</w:t>
      </w:r>
    </w:p>
    <w:p w14:paraId="7E0EC2EC" w14:textId="77777777" w:rsidR="00363EDE" w:rsidRPr="00363EDE" w:rsidRDefault="00363EDE" w:rsidP="003F54C4">
      <w:pPr>
        <w:numPr>
          <w:ilvl w:val="0"/>
          <w:numId w:val="15"/>
        </w:numPr>
        <w:rPr>
          <w:rFonts w:ascii="Arial" w:hAnsi="Arial" w:cs="Arial"/>
          <w:color w:val="000000"/>
        </w:rPr>
      </w:pPr>
      <w:r w:rsidRPr="00363EDE">
        <w:rPr>
          <w:rFonts w:ascii="Arial" w:hAnsi="Arial" w:cs="Arial"/>
          <w:color w:val="000000"/>
        </w:rPr>
        <w:t>zestawienia poniesionych kosztów (wg wzoru PUP),</w:t>
      </w:r>
    </w:p>
    <w:p w14:paraId="1758D877" w14:textId="77777777" w:rsidR="00363EDE" w:rsidRPr="00363EDE" w:rsidRDefault="00363EDE" w:rsidP="003F54C4">
      <w:pPr>
        <w:numPr>
          <w:ilvl w:val="0"/>
          <w:numId w:val="15"/>
        </w:numPr>
        <w:rPr>
          <w:rFonts w:ascii="Arial" w:hAnsi="Arial" w:cs="Arial"/>
          <w:color w:val="000000"/>
        </w:rPr>
      </w:pPr>
      <w:r w:rsidRPr="00363EDE">
        <w:rPr>
          <w:rFonts w:ascii="Arial" w:hAnsi="Arial" w:cs="Arial"/>
          <w:color w:val="000000"/>
        </w:rPr>
        <w:t>dokumentów księgowych: kserokopie faktur lub rachunków wraz z potwierdzeniami zapłaty,</w:t>
      </w:r>
    </w:p>
    <w:p w14:paraId="4675031B" w14:textId="77777777" w:rsidR="00363EDE" w:rsidRPr="00363EDE" w:rsidRDefault="00363EDE" w:rsidP="003F54C4">
      <w:pPr>
        <w:numPr>
          <w:ilvl w:val="0"/>
          <w:numId w:val="15"/>
        </w:numPr>
        <w:rPr>
          <w:rFonts w:ascii="Arial" w:hAnsi="Arial" w:cs="Arial"/>
          <w:color w:val="000000"/>
        </w:rPr>
      </w:pPr>
      <w:r w:rsidRPr="00363EDE">
        <w:rPr>
          <w:rFonts w:ascii="Arial" w:hAnsi="Arial" w:cs="Arial"/>
          <w:color w:val="000000"/>
        </w:rPr>
        <w:t>kserokopia umowy o pracę skierowanej przez Urząd osoby bezrobotnej lub skierowanego bezrobotnego opiekuna osoby niepełnosprawnej zatrudnionej na dofinansowanym stanowisku pracy.</w:t>
      </w:r>
    </w:p>
    <w:p w14:paraId="1204ED4A" w14:textId="748A5BE7" w:rsidR="00363EDE" w:rsidRPr="00363EDE" w:rsidRDefault="00363EDE" w:rsidP="003F54C4">
      <w:pPr>
        <w:numPr>
          <w:ilvl w:val="0"/>
          <w:numId w:val="14"/>
        </w:numPr>
        <w:rPr>
          <w:rFonts w:ascii="Arial" w:hAnsi="Arial" w:cs="Arial"/>
          <w:color w:val="000000"/>
        </w:rPr>
      </w:pPr>
      <w:r w:rsidRPr="00363EDE">
        <w:rPr>
          <w:rFonts w:ascii="Arial" w:hAnsi="Arial" w:cs="Arial"/>
          <w:color w:val="000000"/>
        </w:rPr>
        <w:t xml:space="preserve">Dyrektor Powiatowego Urzędu Pracy może przedłużyć terminy wydatkowania oraz udokumentowania i rozliczenia przyznanego grantu w </w:t>
      </w:r>
      <w:r w:rsidR="00E4177D" w:rsidRPr="00363EDE">
        <w:rPr>
          <w:rFonts w:ascii="Arial" w:hAnsi="Arial" w:cs="Arial"/>
          <w:color w:val="000000"/>
        </w:rPr>
        <w:t>przypadku,</w:t>
      </w:r>
      <w:r w:rsidRPr="00363EDE">
        <w:rPr>
          <w:rFonts w:ascii="Arial" w:hAnsi="Arial" w:cs="Arial"/>
          <w:color w:val="000000"/>
        </w:rPr>
        <w:t xml:space="preserve"> gdy za ich przedłużeniem przemawiają względy społeczne, w szczególności przypadki losowe i sytuacje niezależne od pracodawcy.</w:t>
      </w:r>
    </w:p>
    <w:p w14:paraId="620FF87D" w14:textId="77777777" w:rsidR="00363EDE" w:rsidRPr="00363EDE" w:rsidRDefault="00363EDE" w:rsidP="003F54C4">
      <w:pPr>
        <w:numPr>
          <w:ilvl w:val="0"/>
          <w:numId w:val="14"/>
        </w:numPr>
        <w:rPr>
          <w:rFonts w:ascii="Arial" w:hAnsi="Arial" w:cs="Arial"/>
          <w:color w:val="000000"/>
        </w:rPr>
      </w:pPr>
      <w:r w:rsidRPr="00363EDE">
        <w:rPr>
          <w:rFonts w:ascii="Arial" w:hAnsi="Arial" w:cs="Arial"/>
          <w:color w:val="000000"/>
        </w:rPr>
        <w:t xml:space="preserve">Rozliczenie poniesionych i udokumentowanych przez Podmiot kosztów utworzenia stanowiska pracy zdalnej zwanych grantem jest </w:t>
      </w:r>
      <w:r w:rsidRPr="00363EDE">
        <w:rPr>
          <w:rFonts w:ascii="Arial" w:hAnsi="Arial" w:cs="Arial"/>
          <w:b/>
          <w:bCs/>
          <w:color w:val="000000"/>
        </w:rPr>
        <w:t xml:space="preserve">dokonywane </w:t>
      </w:r>
      <w:r w:rsidRPr="00363EDE">
        <w:rPr>
          <w:rFonts w:ascii="Arial" w:hAnsi="Arial" w:cs="Arial"/>
          <w:b/>
          <w:bCs/>
          <w:color w:val="000000"/>
        </w:rPr>
        <w:br/>
        <w:t>w kwocie brutto.</w:t>
      </w:r>
    </w:p>
    <w:p w14:paraId="19BCADA0" w14:textId="77777777" w:rsidR="00363EDE" w:rsidRPr="00363EDE" w:rsidRDefault="00363EDE" w:rsidP="003F54C4">
      <w:pPr>
        <w:rPr>
          <w:rFonts w:ascii="Arial" w:hAnsi="Arial" w:cs="Arial"/>
          <w:color w:val="000000"/>
        </w:rPr>
      </w:pPr>
    </w:p>
    <w:p w14:paraId="765DA146" w14:textId="77777777" w:rsidR="00363EDE" w:rsidRPr="00363EDE" w:rsidRDefault="00363EDE" w:rsidP="003F54C4">
      <w:pPr>
        <w:rPr>
          <w:rFonts w:ascii="Arial" w:hAnsi="Arial" w:cs="Arial"/>
          <w:color w:val="000000"/>
        </w:rPr>
      </w:pPr>
    </w:p>
    <w:p w14:paraId="0100E595" w14:textId="77777777" w:rsidR="00363EDE" w:rsidRPr="00363EDE" w:rsidRDefault="00363EDE" w:rsidP="003F54C4">
      <w:pPr>
        <w:rPr>
          <w:rFonts w:ascii="Arial" w:hAnsi="Arial" w:cs="Arial"/>
          <w:color w:val="000000"/>
        </w:rPr>
      </w:pPr>
    </w:p>
    <w:p w14:paraId="1A742F04" w14:textId="77777777" w:rsidR="00363EDE" w:rsidRDefault="00363EDE" w:rsidP="003F54C4">
      <w:pPr>
        <w:keepNext/>
        <w:spacing w:after="60"/>
        <w:outlineLvl w:val="0"/>
        <w:rPr>
          <w:rFonts w:ascii="Arial" w:hAnsi="Arial" w:cs="Arial"/>
          <w:b/>
          <w:bCs/>
          <w:i/>
          <w:kern w:val="32"/>
        </w:rPr>
      </w:pPr>
      <w:r w:rsidRPr="00363EDE">
        <w:rPr>
          <w:rFonts w:ascii="Arial" w:hAnsi="Arial" w:cs="Arial"/>
          <w:b/>
          <w:bCs/>
          <w:i/>
          <w:kern w:val="32"/>
        </w:rPr>
        <w:t>ROZDZIAŁ V</w:t>
      </w:r>
    </w:p>
    <w:p w14:paraId="120344A9" w14:textId="77777777" w:rsidR="00257661" w:rsidRPr="00363EDE" w:rsidRDefault="00257661" w:rsidP="003F54C4">
      <w:pPr>
        <w:keepNext/>
        <w:spacing w:after="60"/>
        <w:outlineLvl w:val="0"/>
        <w:rPr>
          <w:rFonts w:ascii="Arial" w:hAnsi="Arial" w:cs="Arial"/>
          <w:b/>
          <w:bCs/>
          <w:i/>
          <w:kern w:val="32"/>
        </w:rPr>
      </w:pPr>
    </w:p>
    <w:p w14:paraId="763C7488" w14:textId="77777777" w:rsidR="00363EDE" w:rsidRPr="00363EDE" w:rsidRDefault="00363EDE" w:rsidP="003F54C4">
      <w:pPr>
        <w:keepNext/>
        <w:spacing w:after="60"/>
        <w:outlineLvl w:val="0"/>
        <w:rPr>
          <w:rFonts w:ascii="Arial" w:hAnsi="Arial" w:cs="Arial"/>
          <w:bCs/>
          <w:kern w:val="32"/>
        </w:rPr>
      </w:pPr>
      <w:r w:rsidRPr="00363EDE">
        <w:rPr>
          <w:rFonts w:ascii="Arial" w:hAnsi="Arial" w:cs="Arial"/>
          <w:bCs/>
          <w:kern w:val="32"/>
        </w:rPr>
        <w:t>POSTANOWIENIA KOŃCOWE</w:t>
      </w:r>
    </w:p>
    <w:p w14:paraId="084F8713" w14:textId="77777777" w:rsidR="00363EDE" w:rsidRPr="00363EDE" w:rsidRDefault="00363EDE" w:rsidP="003F54C4">
      <w:pPr>
        <w:rPr>
          <w:rFonts w:ascii="Arial" w:hAnsi="Arial" w:cs="Arial"/>
          <w:color w:val="000000"/>
        </w:rPr>
      </w:pPr>
    </w:p>
    <w:p w14:paraId="6DFD90EF" w14:textId="77777777" w:rsidR="00363EDE" w:rsidRPr="00363EDE" w:rsidRDefault="00363EDE" w:rsidP="003F54C4">
      <w:pPr>
        <w:ind w:left="4248" w:firstLine="708"/>
        <w:rPr>
          <w:rFonts w:ascii="Arial" w:hAnsi="Arial" w:cs="Arial"/>
          <w:color w:val="000000"/>
        </w:rPr>
      </w:pPr>
      <w:r w:rsidRPr="00363EDE">
        <w:rPr>
          <w:rFonts w:ascii="Arial" w:hAnsi="Arial" w:cs="Arial"/>
          <w:color w:val="000000"/>
        </w:rPr>
        <w:t>§ 16</w:t>
      </w:r>
    </w:p>
    <w:p w14:paraId="33AE0109" w14:textId="77777777" w:rsidR="00363EDE" w:rsidRPr="00363EDE" w:rsidRDefault="00363EDE" w:rsidP="003F54C4">
      <w:pPr>
        <w:rPr>
          <w:rFonts w:ascii="Arial" w:hAnsi="Arial" w:cs="Arial"/>
          <w:color w:val="000000"/>
        </w:rPr>
      </w:pPr>
    </w:p>
    <w:p w14:paraId="6EDC9227" w14:textId="668FE2DC" w:rsidR="00363EDE" w:rsidRPr="000A64B3" w:rsidRDefault="00363EDE" w:rsidP="000A64B3">
      <w:pPr>
        <w:numPr>
          <w:ilvl w:val="0"/>
          <w:numId w:val="16"/>
        </w:numPr>
        <w:rPr>
          <w:rFonts w:ascii="Arial" w:hAnsi="Arial" w:cs="Arial"/>
          <w:color w:val="000000"/>
        </w:rPr>
      </w:pPr>
      <w:r w:rsidRPr="00363EDE">
        <w:rPr>
          <w:rFonts w:ascii="Arial" w:hAnsi="Arial" w:cs="Arial"/>
          <w:color w:val="000000"/>
        </w:rPr>
        <w:t>Starosta ma prawo dokonać kontroli prawidłowości przebiegu umowy w sprawie przyznania grantu na utworzenie stanowiska pracy zdalnej.</w:t>
      </w:r>
    </w:p>
    <w:p w14:paraId="1EDFDBDB" w14:textId="77777777" w:rsidR="00363EDE" w:rsidRPr="00363EDE" w:rsidRDefault="00363EDE" w:rsidP="003F54C4">
      <w:pPr>
        <w:numPr>
          <w:ilvl w:val="0"/>
          <w:numId w:val="16"/>
        </w:numPr>
        <w:rPr>
          <w:rFonts w:ascii="Arial" w:hAnsi="Arial" w:cs="Arial"/>
          <w:color w:val="000000"/>
        </w:rPr>
      </w:pPr>
      <w:r w:rsidRPr="00363EDE">
        <w:rPr>
          <w:rFonts w:ascii="Arial" w:hAnsi="Arial" w:cs="Arial"/>
          <w:color w:val="000000"/>
        </w:rPr>
        <w:t xml:space="preserve">Wszystkie zmiany i uzupełnienia warunków umowy mogą być dokonane </w:t>
      </w:r>
      <w:r w:rsidRPr="00363EDE">
        <w:rPr>
          <w:rFonts w:ascii="Arial" w:hAnsi="Arial" w:cs="Arial"/>
          <w:color w:val="000000"/>
        </w:rPr>
        <w:br/>
        <w:t>w drodze aneksu do umowy.</w:t>
      </w:r>
    </w:p>
    <w:p w14:paraId="0D021370" w14:textId="3F72E555" w:rsidR="00363EDE" w:rsidRPr="00363EDE" w:rsidRDefault="00363EDE" w:rsidP="003F54C4">
      <w:pPr>
        <w:numPr>
          <w:ilvl w:val="0"/>
          <w:numId w:val="16"/>
        </w:numPr>
        <w:rPr>
          <w:rFonts w:ascii="Arial" w:hAnsi="Arial" w:cs="Arial"/>
          <w:color w:val="000000"/>
        </w:rPr>
      </w:pPr>
      <w:r w:rsidRPr="00363EDE">
        <w:rPr>
          <w:rFonts w:ascii="Arial" w:hAnsi="Arial" w:cs="Arial"/>
          <w:color w:val="000000"/>
        </w:rPr>
        <w:t xml:space="preserve">Niniejszy Regulamin obowiązuje od dnia </w:t>
      </w:r>
      <w:r w:rsidR="005318F0">
        <w:rPr>
          <w:rFonts w:ascii="Arial" w:hAnsi="Arial" w:cs="Arial"/>
          <w:color w:val="000000"/>
        </w:rPr>
        <w:t>30.01.2025</w:t>
      </w:r>
      <w:r w:rsidRPr="00363EDE">
        <w:rPr>
          <w:rFonts w:ascii="Arial" w:hAnsi="Arial" w:cs="Arial"/>
          <w:color w:val="000000"/>
        </w:rPr>
        <w:t xml:space="preserve"> r.</w:t>
      </w:r>
    </w:p>
    <w:p w14:paraId="23B06FFA" w14:textId="77777777" w:rsidR="00363EDE" w:rsidRPr="00363EDE" w:rsidRDefault="00363EDE" w:rsidP="00363EDE">
      <w:pPr>
        <w:ind w:left="360"/>
        <w:jc w:val="both"/>
        <w:rPr>
          <w:color w:val="000000"/>
        </w:rPr>
      </w:pPr>
    </w:p>
    <w:p w14:paraId="631CCABE" w14:textId="42C49DD1" w:rsidR="00C24E85" w:rsidRDefault="00C24E85" w:rsidP="00363EDE">
      <w:pPr>
        <w:widowControl w:val="0"/>
        <w:tabs>
          <w:tab w:val="left" w:pos="1840"/>
        </w:tabs>
        <w:suppressAutoHyphens/>
        <w:spacing w:before="120"/>
        <w:rPr>
          <w:rFonts w:ascii="Arial" w:hAnsi="Arial" w:cs="Arial"/>
          <w:sz w:val="18"/>
          <w:szCs w:val="18"/>
        </w:rPr>
      </w:pPr>
    </w:p>
    <w:p w14:paraId="5D3A8490" w14:textId="15DCD961" w:rsidR="00844396" w:rsidRPr="00C24E85" w:rsidRDefault="00844396" w:rsidP="00844396">
      <w:pPr>
        <w:tabs>
          <w:tab w:val="left" w:pos="2865"/>
        </w:tabs>
        <w:rPr>
          <w:rFonts w:ascii="Arial" w:hAnsi="Arial" w:cs="Arial"/>
          <w:sz w:val="18"/>
          <w:szCs w:val="18"/>
        </w:rPr>
      </w:pPr>
      <w:r w:rsidRPr="00C24E85">
        <w:rPr>
          <w:noProof/>
          <w:sz w:val="18"/>
          <w:szCs w:val="18"/>
          <w14:ligatures w14:val="standardContextual"/>
        </w:rPr>
        <mc:AlternateContent>
          <mc:Choice Requires="wps">
            <w:drawing>
              <wp:anchor distT="0" distB="0" distL="114300" distR="114300" simplePos="0" relativeHeight="251671552" behindDoc="0" locked="0" layoutInCell="1" allowOverlap="1" wp14:anchorId="1B73BD63" wp14:editId="3F2B0254">
                <wp:simplePos x="0" y="0"/>
                <wp:positionH relativeFrom="column">
                  <wp:posOffset>-134620</wp:posOffset>
                </wp:positionH>
                <wp:positionV relativeFrom="paragraph">
                  <wp:posOffset>7573963</wp:posOffset>
                </wp:positionV>
                <wp:extent cx="6115050" cy="344170"/>
                <wp:effectExtent l="0" t="0" r="0" b="0"/>
                <wp:wrapNone/>
                <wp:docPr id="1846725963" name="Prostokąt 2"/>
                <wp:cNvGraphicFramePr/>
                <a:graphic xmlns:a="http://schemas.openxmlformats.org/drawingml/2006/main">
                  <a:graphicData uri="http://schemas.microsoft.com/office/word/2010/wordprocessingShape">
                    <wps:wsp>
                      <wps:cNvSpPr/>
                      <wps:spPr>
                        <a:xfrm>
                          <a:off x="0" y="0"/>
                          <a:ext cx="6115050" cy="344170"/>
                        </a:xfrm>
                        <a:prstGeom prst="rect">
                          <a:avLst/>
                        </a:prstGeom>
                        <a:noFill/>
                        <a:ln w="3175" cap="flat" cmpd="sng" algn="ctr">
                          <a:noFill/>
                          <a:prstDash val="solid"/>
                          <a:miter lim="800000"/>
                        </a:ln>
                        <a:effectLst/>
                      </wps:spPr>
                      <wps:txbx>
                        <w:txbxContent>
                          <w:p w14:paraId="7ACC37C8" w14:textId="606AE841" w:rsidR="0033661E" w:rsidRPr="00EA5B03" w:rsidRDefault="0033661E" w:rsidP="00EA5B03">
                            <w:pPr>
                              <w:spacing w:line="180" w:lineRule="exact"/>
                              <w:rPr>
                                <w:rFonts w:ascii="Arial" w:hAnsi="Arial" w:cs="Arial"/>
                                <w:sz w:val="14"/>
                                <w:szCs w:val="14"/>
                              </w:rPr>
                            </w:pPr>
                            <w:r w:rsidRPr="00EA5B03">
                              <w:rPr>
                                <w:rFonts w:ascii="Arial" w:hAnsi="Arial" w:cs="Arial"/>
                                <w:sz w:val="14"/>
                                <w:szCs w:val="14"/>
                              </w:rPr>
                              <w:t>Powiatowy Urząd Pracy w Lęborku</w:t>
                            </w:r>
                            <w:r w:rsidR="00EA5B03" w:rsidRPr="00EA5B03">
                              <w:rPr>
                                <w:rFonts w:ascii="Arial" w:hAnsi="Arial" w:cs="Arial"/>
                                <w:sz w:val="14"/>
                                <w:szCs w:val="14"/>
                              </w:rPr>
                              <w:t>, ul. Gdańska 35, 84-300 Lębork</w:t>
                            </w:r>
                          </w:p>
                          <w:p w14:paraId="4678C8F5" w14:textId="449CB929" w:rsidR="00EA5B03" w:rsidRPr="00EA5B03" w:rsidRDefault="00EA5B03" w:rsidP="00EA5B03">
                            <w:pPr>
                              <w:spacing w:line="180" w:lineRule="exact"/>
                              <w:rPr>
                                <w:rFonts w:ascii="Arial" w:hAnsi="Arial" w:cs="Arial"/>
                                <w:sz w:val="14"/>
                                <w:szCs w:val="14"/>
                              </w:rPr>
                            </w:pPr>
                            <w:r w:rsidRPr="00EA5B03">
                              <w:rPr>
                                <w:rFonts w:ascii="Arial" w:hAnsi="Arial" w:cs="Arial"/>
                                <w:sz w:val="14"/>
                                <w:szCs w:val="14"/>
                              </w:rPr>
                              <w:t>tel. (59) 8623728, 8623744, e-mail: gdle@praca.gov.pl, http://lebork.praca.gov.pl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3BD63" id="Prostokąt 2" o:spid="_x0000_s1026" style="position:absolute;margin-left:-10.6pt;margin-top:596.4pt;width:481.5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" filled="f" stroked="f" strokeweight=".25pt">
                <v:textbox>
                  <w:txbxContent>
                    <w:p w14:paraId="7ACC37C8" w14:textId="606AE841" w:rsidR="0033661E" w:rsidRPr="00EA5B03" w:rsidRDefault="0033661E" w:rsidP="00EA5B03">
                      <w:pPr>
                        <w:spacing w:line="180" w:lineRule="exact"/>
                        <w:rPr>
                          <w:rFonts w:ascii="Arial" w:hAnsi="Arial" w:cs="Arial"/>
                          <w:sz w:val="14"/>
                          <w:szCs w:val="14"/>
                        </w:rPr>
                      </w:pPr>
                      <w:r w:rsidRPr="00EA5B03">
                        <w:rPr>
                          <w:rFonts w:ascii="Arial" w:hAnsi="Arial" w:cs="Arial"/>
                          <w:sz w:val="14"/>
                          <w:szCs w:val="14"/>
                        </w:rPr>
                        <w:t>Powiatowy Urząd Pracy w Lęborku</w:t>
                      </w:r>
                      <w:r w:rsidR="00EA5B03" w:rsidRPr="00EA5B03">
                        <w:rPr>
                          <w:rFonts w:ascii="Arial" w:hAnsi="Arial" w:cs="Arial"/>
                          <w:sz w:val="14"/>
                          <w:szCs w:val="14"/>
                        </w:rPr>
                        <w:t>, ul. Gdańska 35, 84-300 Lębork</w:t>
                      </w:r>
                    </w:p>
                    <w:p w14:paraId="4678C8F5" w14:textId="449CB929" w:rsidR="00EA5B03" w:rsidRPr="00EA5B03" w:rsidRDefault="00EA5B03" w:rsidP="00EA5B03">
                      <w:pPr>
                        <w:spacing w:line="180" w:lineRule="exact"/>
                        <w:rPr>
                          <w:rFonts w:ascii="Arial" w:hAnsi="Arial" w:cs="Arial"/>
                          <w:sz w:val="14"/>
                          <w:szCs w:val="14"/>
                        </w:rPr>
                      </w:pPr>
                      <w:r w:rsidRPr="00EA5B03">
                        <w:rPr>
                          <w:rFonts w:ascii="Arial" w:hAnsi="Arial" w:cs="Arial"/>
                          <w:sz w:val="14"/>
                          <w:szCs w:val="14"/>
                        </w:rPr>
                        <w:t>tel. (59) 8623728, 8623744, e-mail: gdle@praca.gov.pl, http://lebork.praca.gov.pl</w:t>
                      </w:r>
                    </w:p>
                  </w:txbxContent>
                </v:textbox>
              </v:rect>
            </w:pict>
          </mc:Fallback>
        </mc:AlternateContent>
      </w:r>
    </w:p>
    <w:sectPr w:rsidR="00844396" w:rsidRPr="00C24E85" w:rsidSect="00C24E85">
      <w:headerReference w:type="default" r:id="rId7"/>
      <w:footerReference w:type="default" r:id="rId8"/>
      <w:pgSz w:w="11906" w:h="16838" w:code="9"/>
      <w:pgMar w:top="2694" w:right="1021" w:bottom="170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BEB7" w14:textId="77777777" w:rsidR="00201E54" w:rsidRDefault="00201E54" w:rsidP="00C24E85">
      <w:r>
        <w:separator/>
      </w:r>
    </w:p>
  </w:endnote>
  <w:endnote w:type="continuationSeparator" w:id="0">
    <w:p w14:paraId="317C65AC" w14:textId="77777777" w:rsidR="00201E54" w:rsidRDefault="00201E54" w:rsidP="00C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219" w14:textId="40823C69" w:rsidR="00C24E85" w:rsidRDefault="00C24E85">
    <w:pPr>
      <w:pStyle w:val="Stopka"/>
    </w:pPr>
    <w:r>
      <w:rPr>
        <w:noProof/>
      </w:rPr>
      <w:drawing>
        <wp:anchor distT="0" distB="0" distL="114300" distR="114300" simplePos="0" relativeHeight="251659264" behindDoc="1" locked="0" layoutInCell="1" allowOverlap="1" wp14:anchorId="6D5D41BA" wp14:editId="0F2622A3">
          <wp:simplePos x="0" y="0"/>
          <wp:positionH relativeFrom="column">
            <wp:posOffset>-633587</wp:posOffset>
          </wp:positionH>
          <wp:positionV relativeFrom="paragraph">
            <wp:posOffset>-416294</wp:posOffset>
          </wp:positionV>
          <wp:extent cx="7550906" cy="1031896"/>
          <wp:effectExtent l="0" t="0" r="0" b="0"/>
          <wp:wrapNone/>
          <wp:docPr id="943395391" name="Obraz 94339539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26601" name="Obraz 2"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7193" cy="105188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6628" w14:textId="77777777" w:rsidR="00201E54" w:rsidRDefault="00201E54" w:rsidP="00C24E85">
      <w:r>
        <w:separator/>
      </w:r>
    </w:p>
  </w:footnote>
  <w:footnote w:type="continuationSeparator" w:id="0">
    <w:p w14:paraId="03DA2807" w14:textId="77777777" w:rsidR="00201E54" w:rsidRDefault="00201E54" w:rsidP="00C2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F68C" w14:textId="6371F417" w:rsidR="00C24E85" w:rsidRDefault="00FD4BA3">
    <w:pPr>
      <w:pStyle w:val="Nagwek"/>
    </w:pPr>
    <w:r>
      <w:rPr>
        <w:noProof/>
      </w:rPr>
      <w:drawing>
        <wp:anchor distT="0" distB="0" distL="114300" distR="114300" simplePos="0" relativeHeight="251660288" behindDoc="1" locked="0" layoutInCell="1" allowOverlap="1" wp14:anchorId="749DBC7D" wp14:editId="32398119">
          <wp:simplePos x="0" y="0"/>
          <wp:positionH relativeFrom="page">
            <wp:align>left</wp:align>
          </wp:positionH>
          <wp:positionV relativeFrom="paragraph">
            <wp:posOffset>-445770</wp:posOffset>
          </wp:positionV>
          <wp:extent cx="7569356" cy="2070100"/>
          <wp:effectExtent l="0" t="0" r="0" b="6350"/>
          <wp:wrapNone/>
          <wp:docPr id="18941087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05207" cy="207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
    <w:lvl w:ilvl="0">
      <w:start w:val="1"/>
      <w:numFmt w:val="bullet"/>
      <w:lvlText w:val=""/>
      <w:lvlJc w:val="left"/>
      <w:pPr>
        <w:tabs>
          <w:tab w:val="num" w:pos="0"/>
        </w:tabs>
        <w:ind w:left="2487" w:hanging="360"/>
      </w:pPr>
      <w:rPr>
        <w:rFonts w:ascii="Wingdings" w:hAnsi="Wingdings" w:cs="Wingdings" w:hint="default"/>
        <w:kern w:val="1"/>
        <w:lang w:eastAsia="pl-PL"/>
      </w:r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15:restartNumberingAfterBreak="0">
    <w:nsid w:val="0000000F"/>
    <w:multiLevelType w:val="singleLevel"/>
    <w:tmpl w:val="0000000F"/>
    <w:name w:val="WW8Num15"/>
    <w:lvl w:ilvl="0">
      <w:start w:val="1"/>
      <w:numFmt w:val="bullet"/>
      <w:lvlText w:val=""/>
      <w:lvlJc w:val="left"/>
      <w:pPr>
        <w:tabs>
          <w:tab w:val="num" w:pos="0"/>
        </w:tabs>
        <w:ind w:left="1440" w:hanging="360"/>
      </w:pPr>
      <w:rPr>
        <w:rFonts w:ascii="Symbol" w:hAnsi="Symbol" w:cs="Symbol" w:hint="default"/>
        <w:kern w:val="1"/>
        <w:lang w:eastAsia="pl-PL"/>
      </w:rPr>
    </w:lvl>
  </w:abstractNum>
  <w:abstractNum w:abstractNumId="3" w15:restartNumberingAfterBreak="0">
    <w:nsid w:val="00000010"/>
    <w:multiLevelType w:val="singleLevel"/>
    <w:tmpl w:val="5C56A652"/>
    <w:name w:val="WW8Num16"/>
    <w:lvl w:ilvl="0">
      <w:start w:val="1"/>
      <w:numFmt w:val="decimal"/>
      <w:lvlText w:val="%1."/>
      <w:lvlJc w:val="left"/>
      <w:pPr>
        <w:tabs>
          <w:tab w:val="num" w:pos="0"/>
        </w:tabs>
        <w:ind w:left="720" w:hanging="360"/>
      </w:pPr>
      <w:rPr>
        <w:rFonts w:ascii="Arial" w:eastAsia="Times New Roman" w:hAnsi="Arial" w:cs="Arial" w:hint="default"/>
        <w:b w:val="0"/>
        <w:bCs w:val="0"/>
        <w:kern w:val="1"/>
        <w:sz w:val="24"/>
        <w:szCs w:val="24"/>
        <w:lang w:eastAsia="pl-PL"/>
      </w:rPr>
    </w:lvl>
  </w:abstractNum>
  <w:abstractNum w:abstractNumId="4" w15:restartNumberingAfterBreak="0">
    <w:nsid w:val="00000012"/>
    <w:multiLevelType w:val="multilevel"/>
    <w:tmpl w:val="009EE41E"/>
    <w:name w:val="WW8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kern w:val="1"/>
        <w:lang w:eastAsia="pl-PL"/>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15"/>
    <w:multiLevelType w:val="multilevel"/>
    <w:tmpl w:val="61B0FB28"/>
    <w:name w:val="WW8Num21"/>
    <w:lvl w:ilvl="0">
      <w:start w:val="1"/>
      <w:numFmt w:val="decimal"/>
      <w:lvlText w:val="%1."/>
      <w:lvlJc w:val="left"/>
      <w:pPr>
        <w:tabs>
          <w:tab w:val="num" w:pos="0"/>
        </w:tabs>
        <w:ind w:left="720" w:hanging="360"/>
      </w:pPr>
      <w:rPr>
        <w:rFonts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7"/>
    <w:multiLevelType w:val="multilevel"/>
    <w:tmpl w:val="9AFE9084"/>
    <w:name w:val="WW8Num23"/>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8"/>
    <w:multiLevelType w:val="multilevel"/>
    <w:tmpl w:val="AD02A8DE"/>
    <w:name w:val="WW8Num24"/>
    <w:lvl w:ilvl="0">
      <w:start w:val="1"/>
      <w:numFmt w:val="decimal"/>
      <w:lvlText w:val="%1."/>
      <w:lvlJc w:val="left"/>
      <w:pPr>
        <w:tabs>
          <w:tab w:val="num" w:pos="833"/>
        </w:tabs>
        <w:ind w:left="833" w:hanging="360"/>
      </w:pPr>
    </w:lvl>
    <w:lvl w:ilvl="1">
      <w:start w:val="1"/>
      <w:numFmt w:val="bullet"/>
      <w:lvlText w:val="◦"/>
      <w:lvlJc w:val="left"/>
      <w:pPr>
        <w:tabs>
          <w:tab w:val="num" w:pos="1193"/>
        </w:tabs>
        <w:ind w:left="1193" w:hanging="360"/>
      </w:pPr>
      <w:rPr>
        <w:rFonts w:ascii="OpenSymbol" w:hAnsi="OpenSymbol" w:cs="OpenSymbol"/>
      </w:rPr>
    </w:lvl>
    <w:lvl w:ilvl="2">
      <w:start w:val="1"/>
      <w:numFmt w:val="bullet"/>
      <w:lvlText w:val="▪"/>
      <w:lvlJc w:val="left"/>
      <w:pPr>
        <w:tabs>
          <w:tab w:val="num" w:pos="1553"/>
        </w:tabs>
        <w:ind w:left="1553" w:hanging="360"/>
      </w:pPr>
      <w:rPr>
        <w:rFonts w:ascii="OpenSymbol" w:hAnsi="OpenSymbol" w:cs="OpenSymbol"/>
      </w:rPr>
    </w:lvl>
    <w:lvl w:ilvl="3">
      <w:start w:val="1"/>
      <w:numFmt w:val="bullet"/>
      <w:lvlText w:val=""/>
      <w:lvlJc w:val="left"/>
      <w:pPr>
        <w:tabs>
          <w:tab w:val="num" w:pos="1913"/>
        </w:tabs>
        <w:ind w:left="1913" w:hanging="360"/>
      </w:pPr>
      <w:rPr>
        <w:rFonts w:ascii="Symbol" w:hAnsi="Symbol" w:cs="OpenSymbol"/>
      </w:rPr>
    </w:lvl>
    <w:lvl w:ilvl="4">
      <w:start w:val="1"/>
      <w:numFmt w:val="bullet"/>
      <w:lvlText w:val="◦"/>
      <w:lvlJc w:val="left"/>
      <w:pPr>
        <w:tabs>
          <w:tab w:val="num" w:pos="2273"/>
        </w:tabs>
        <w:ind w:left="2273" w:hanging="360"/>
      </w:pPr>
      <w:rPr>
        <w:rFonts w:ascii="OpenSymbol" w:hAnsi="OpenSymbol" w:cs="OpenSymbol"/>
      </w:rPr>
    </w:lvl>
    <w:lvl w:ilvl="5">
      <w:start w:val="1"/>
      <w:numFmt w:val="bullet"/>
      <w:lvlText w:val="▪"/>
      <w:lvlJc w:val="left"/>
      <w:pPr>
        <w:tabs>
          <w:tab w:val="num" w:pos="2633"/>
        </w:tabs>
        <w:ind w:left="2633" w:hanging="360"/>
      </w:pPr>
      <w:rPr>
        <w:rFonts w:ascii="OpenSymbol" w:hAnsi="OpenSymbol" w:cs="OpenSymbol"/>
      </w:rPr>
    </w:lvl>
    <w:lvl w:ilvl="6">
      <w:start w:val="1"/>
      <w:numFmt w:val="bullet"/>
      <w:lvlText w:val=""/>
      <w:lvlJc w:val="left"/>
      <w:pPr>
        <w:tabs>
          <w:tab w:val="num" w:pos="2993"/>
        </w:tabs>
        <w:ind w:left="2993" w:hanging="360"/>
      </w:pPr>
      <w:rPr>
        <w:rFonts w:ascii="Symbol" w:hAnsi="Symbol" w:cs="OpenSymbol"/>
      </w:rPr>
    </w:lvl>
    <w:lvl w:ilvl="7">
      <w:start w:val="1"/>
      <w:numFmt w:val="bullet"/>
      <w:lvlText w:val="◦"/>
      <w:lvlJc w:val="left"/>
      <w:pPr>
        <w:tabs>
          <w:tab w:val="num" w:pos="3353"/>
        </w:tabs>
        <w:ind w:left="3353" w:hanging="360"/>
      </w:pPr>
      <w:rPr>
        <w:rFonts w:ascii="OpenSymbol" w:hAnsi="OpenSymbol" w:cs="OpenSymbol"/>
      </w:rPr>
    </w:lvl>
    <w:lvl w:ilvl="8">
      <w:start w:val="1"/>
      <w:numFmt w:val="bullet"/>
      <w:lvlText w:val="▪"/>
      <w:lvlJc w:val="left"/>
      <w:pPr>
        <w:tabs>
          <w:tab w:val="num" w:pos="3713"/>
        </w:tabs>
        <w:ind w:left="3713" w:hanging="360"/>
      </w:pPr>
      <w:rPr>
        <w:rFonts w:ascii="OpenSymbol" w:hAnsi="OpenSymbol" w:cs="OpenSymbol"/>
      </w:rPr>
    </w:lvl>
  </w:abstractNum>
  <w:abstractNum w:abstractNumId="8" w15:restartNumberingAfterBreak="0">
    <w:nsid w:val="00000019"/>
    <w:multiLevelType w:val="multilevel"/>
    <w:tmpl w:val="5FBAC72E"/>
    <w:name w:val="WW8Num25"/>
    <w:lvl w:ilvl="0">
      <w:start w:val="1"/>
      <w:numFmt w:val="decimal"/>
      <w:lvlText w:val="%1."/>
      <w:lvlJc w:val="left"/>
      <w:pPr>
        <w:tabs>
          <w:tab w:val="num" w:pos="720"/>
        </w:tabs>
        <w:ind w:left="720" w:hanging="360"/>
      </w:pPr>
      <w:rPr>
        <w:rFonts w:ascii="Arial" w:eastAsia="Times New Roman" w:hAnsi="Arial" w:cs="Arial" w:hint="default"/>
        <w:kern w:val="1"/>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26469C"/>
    <w:multiLevelType w:val="hybridMultilevel"/>
    <w:tmpl w:val="2FC4D302"/>
    <w:lvl w:ilvl="0" w:tplc="6C2AF37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2F05B8C"/>
    <w:multiLevelType w:val="hybridMultilevel"/>
    <w:tmpl w:val="819EFE6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20633D"/>
    <w:multiLevelType w:val="hybridMultilevel"/>
    <w:tmpl w:val="4B6A9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4409E9"/>
    <w:multiLevelType w:val="hybridMultilevel"/>
    <w:tmpl w:val="010C9240"/>
    <w:lvl w:ilvl="0" w:tplc="05A84E8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3E5688C"/>
    <w:multiLevelType w:val="hybridMultilevel"/>
    <w:tmpl w:val="3500B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0A0E74"/>
    <w:multiLevelType w:val="multilevel"/>
    <w:tmpl w:val="C08E7EA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0466B"/>
    <w:multiLevelType w:val="hybridMultilevel"/>
    <w:tmpl w:val="7F30FC20"/>
    <w:lvl w:ilvl="0" w:tplc="D50EF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E96927"/>
    <w:multiLevelType w:val="hybridMultilevel"/>
    <w:tmpl w:val="3F32C704"/>
    <w:lvl w:ilvl="0" w:tplc="93FA7B5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BE29F7"/>
    <w:multiLevelType w:val="hybridMultilevel"/>
    <w:tmpl w:val="5DA27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77728A"/>
    <w:multiLevelType w:val="hybridMultilevel"/>
    <w:tmpl w:val="E0526B1A"/>
    <w:lvl w:ilvl="0" w:tplc="D50EF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4D7267"/>
    <w:multiLevelType w:val="hybridMultilevel"/>
    <w:tmpl w:val="4B6A9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0A044C"/>
    <w:multiLevelType w:val="hybridMultilevel"/>
    <w:tmpl w:val="5962750C"/>
    <w:lvl w:ilvl="0" w:tplc="AC7CB6E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76441"/>
    <w:multiLevelType w:val="hybridMultilevel"/>
    <w:tmpl w:val="DF4CF596"/>
    <w:lvl w:ilvl="0" w:tplc="D50EF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BA2E75"/>
    <w:multiLevelType w:val="hybridMultilevel"/>
    <w:tmpl w:val="D30ACD42"/>
    <w:lvl w:ilvl="0" w:tplc="F8FEF2C8">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A4C289F"/>
    <w:multiLevelType w:val="hybridMultilevel"/>
    <w:tmpl w:val="415CB922"/>
    <w:lvl w:ilvl="0" w:tplc="FE72E7E8">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FD16387"/>
    <w:multiLevelType w:val="hybridMultilevel"/>
    <w:tmpl w:val="774E4F34"/>
    <w:lvl w:ilvl="0" w:tplc="F1B679E6">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64577696">
    <w:abstractNumId w:val="14"/>
  </w:num>
  <w:num w:numId="2" w16cid:durableId="75248018">
    <w:abstractNumId w:val="13"/>
  </w:num>
  <w:num w:numId="3" w16cid:durableId="1479763602">
    <w:abstractNumId w:val="17"/>
  </w:num>
  <w:num w:numId="4" w16cid:durableId="1551265986">
    <w:abstractNumId w:val="12"/>
  </w:num>
  <w:num w:numId="5" w16cid:durableId="308444567">
    <w:abstractNumId w:val="21"/>
  </w:num>
  <w:num w:numId="6" w16cid:durableId="1554779572">
    <w:abstractNumId w:val="10"/>
  </w:num>
  <w:num w:numId="7" w16cid:durableId="1369909556">
    <w:abstractNumId w:val="18"/>
  </w:num>
  <w:num w:numId="8" w16cid:durableId="2104450733">
    <w:abstractNumId w:val="24"/>
  </w:num>
  <w:num w:numId="9" w16cid:durableId="1647977476">
    <w:abstractNumId w:val="19"/>
  </w:num>
  <w:num w:numId="10" w16cid:durableId="1079711524">
    <w:abstractNumId w:val="11"/>
  </w:num>
  <w:num w:numId="11" w16cid:durableId="2062821621">
    <w:abstractNumId w:val="16"/>
  </w:num>
  <w:num w:numId="12" w16cid:durableId="1287200453">
    <w:abstractNumId w:val="20"/>
  </w:num>
  <w:num w:numId="13" w16cid:durableId="288433594">
    <w:abstractNumId w:val="22"/>
  </w:num>
  <w:num w:numId="14" w16cid:durableId="67578292">
    <w:abstractNumId w:val="9"/>
  </w:num>
  <w:num w:numId="15" w16cid:durableId="105120509">
    <w:abstractNumId w:val="15"/>
  </w:num>
  <w:num w:numId="16" w16cid:durableId="162241697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7D"/>
    <w:rsid w:val="00054B04"/>
    <w:rsid w:val="000A37DC"/>
    <w:rsid w:val="000A64B3"/>
    <w:rsid w:val="000D40CE"/>
    <w:rsid w:val="000F5249"/>
    <w:rsid w:val="00103EA2"/>
    <w:rsid w:val="00201E54"/>
    <w:rsid w:val="00226CF1"/>
    <w:rsid w:val="00257661"/>
    <w:rsid w:val="002B78E2"/>
    <w:rsid w:val="002F7340"/>
    <w:rsid w:val="0033661E"/>
    <w:rsid w:val="00350824"/>
    <w:rsid w:val="00363EDE"/>
    <w:rsid w:val="003E7862"/>
    <w:rsid w:val="003F54C4"/>
    <w:rsid w:val="004E4908"/>
    <w:rsid w:val="005318F0"/>
    <w:rsid w:val="0057306C"/>
    <w:rsid w:val="00667385"/>
    <w:rsid w:val="006A0565"/>
    <w:rsid w:val="006E1684"/>
    <w:rsid w:val="00776CA9"/>
    <w:rsid w:val="007C0A8A"/>
    <w:rsid w:val="007C130C"/>
    <w:rsid w:val="00844396"/>
    <w:rsid w:val="008468E3"/>
    <w:rsid w:val="009352FA"/>
    <w:rsid w:val="009F491E"/>
    <w:rsid w:val="00A70F7D"/>
    <w:rsid w:val="00AE5DB1"/>
    <w:rsid w:val="00B32DF0"/>
    <w:rsid w:val="00BC66C2"/>
    <w:rsid w:val="00C24E85"/>
    <w:rsid w:val="00C50286"/>
    <w:rsid w:val="00E4177D"/>
    <w:rsid w:val="00E905CC"/>
    <w:rsid w:val="00EA5B03"/>
    <w:rsid w:val="00FD4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746A"/>
  <w15:chartTrackingRefBased/>
  <w15:docId w15:val="{D7859004-3089-4312-B46B-CF17FEA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pl-PL" w:eastAsia="pl-P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0"/>
      <w:sz w:val="24"/>
      <w:szCs w:val="24"/>
      <w14:ligatures w14:val="none"/>
    </w:rPr>
  </w:style>
  <w:style w:type="paragraph" w:styleId="Nagwek1">
    <w:name w:val="heading 1"/>
    <w:basedOn w:val="Normalny"/>
    <w:next w:val="Normalny"/>
    <w:link w:val="Nagwek1Znak"/>
    <w:qFormat/>
    <w:rsid w:val="00667385"/>
    <w:pPr>
      <w:keepNext/>
      <w:widowControl w:val="0"/>
      <w:suppressAutoHyphens/>
      <w:spacing w:before="240" w:after="60"/>
      <w:outlineLvl w:val="0"/>
    </w:pPr>
    <w:rPr>
      <w:b/>
      <w:bCs/>
      <w:kern w:val="32"/>
      <w:sz w:val="28"/>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24E85"/>
    <w:pPr>
      <w:tabs>
        <w:tab w:val="center" w:pos="4536"/>
        <w:tab w:val="right" w:pos="9072"/>
      </w:tabs>
    </w:pPr>
  </w:style>
  <w:style w:type="character" w:customStyle="1" w:styleId="NagwekZnak">
    <w:name w:val="Nagłówek Znak"/>
    <w:basedOn w:val="Domylnaczcionkaakapitu"/>
    <w:link w:val="Nagwek"/>
    <w:rsid w:val="00C24E85"/>
    <w:rPr>
      <w:kern w:val="0"/>
      <w:sz w:val="24"/>
      <w:szCs w:val="24"/>
      <w14:ligatures w14:val="none"/>
    </w:rPr>
  </w:style>
  <w:style w:type="paragraph" w:styleId="Stopka">
    <w:name w:val="footer"/>
    <w:basedOn w:val="Normalny"/>
    <w:link w:val="StopkaZnak"/>
    <w:uiPriority w:val="99"/>
    <w:rsid w:val="00C24E85"/>
    <w:pPr>
      <w:tabs>
        <w:tab w:val="center" w:pos="4536"/>
        <w:tab w:val="right" w:pos="9072"/>
      </w:tabs>
    </w:pPr>
  </w:style>
  <w:style w:type="character" w:customStyle="1" w:styleId="StopkaZnak">
    <w:name w:val="Stopka Znak"/>
    <w:basedOn w:val="Domylnaczcionkaakapitu"/>
    <w:link w:val="Stopka"/>
    <w:uiPriority w:val="99"/>
    <w:rsid w:val="00C24E85"/>
    <w:rPr>
      <w:kern w:val="0"/>
      <w:sz w:val="24"/>
      <w:szCs w:val="24"/>
      <w14:ligatures w14:val="none"/>
    </w:rPr>
  </w:style>
  <w:style w:type="numbering" w:customStyle="1" w:styleId="Bezlisty1">
    <w:name w:val="Bez listy1"/>
    <w:next w:val="Bezlisty"/>
    <w:semiHidden/>
    <w:rsid w:val="008468E3"/>
  </w:style>
  <w:style w:type="paragraph" w:customStyle="1" w:styleId="western">
    <w:name w:val="western"/>
    <w:basedOn w:val="Normalny"/>
    <w:rsid w:val="008468E3"/>
    <w:pPr>
      <w:widowControl w:val="0"/>
      <w:suppressAutoHyphens/>
      <w:spacing w:before="100" w:beforeAutospacing="1" w:after="119"/>
    </w:pPr>
    <w:rPr>
      <w:rFonts w:eastAsia="Lucida Sans Unicode"/>
      <w:color w:val="000000"/>
      <w:kern w:val="1"/>
      <w:lang w:eastAsia="zh-CN"/>
    </w:rPr>
  </w:style>
  <w:style w:type="paragraph" w:styleId="Akapitzlist">
    <w:name w:val="List Paragraph"/>
    <w:basedOn w:val="Normalny"/>
    <w:qFormat/>
    <w:rsid w:val="008468E3"/>
    <w:pPr>
      <w:ind w:left="708"/>
    </w:pPr>
    <w:rPr>
      <w:kern w:val="1"/>
      <w:lang w:eastAsia="zh-CN"/>
    </w:rPr>
  </w:style>
  <w:style w:type="paragraph" w:styleId="NormalnyWeb">
    <w:name w:val="Normal (Web)"/>
    <w:basedOn w:val="Normalny"/>
    <w:rsid w:val="008468E3"/>
    <w:pPr>
      <w:suppressAutoHyphens/>
      <w:spacing w:before="280" w:after="119"/>
    </w:pPr>
    <w:rPr>
      <w:kern w:val="1"/>
      <w:lang w:eastAsia="zh-CN"/>
    </w:rPr>
  </w:style>
  <w:style w:type="paragraph" w:customStyle="1" w:styleId="Akapitzlist1">
    <w:name w:val="Akapit z listą1"/>
    <w:basedOn w:val="Normalny"/>
    <w:rsid w:val="008468E3"/>
    <w:pPr>
      <w:ind w:left="708"/>
    </w:pPr>
    <w:rPr>
      <w:rFonts w:eastAsia="Calibri"/>
      <w:kern w:val="1"/>
      <w:lang w:eastAsia="zh-CN"/>
    </w:rPr>
  </w:style>
  <w:style w:type="character" w:customStyle="1" w:styleId="acopre">
    <w:name w:val="acopre"/>
    <w:basedOn w:val="Domylnaczcionkaakapitu"/>
    <w:rsid w:val="008468E3"/>
  </w:style>
  <w:style w:type="character" w:styleId="Uwydatnienie">
    <w:name w:val="Emphasis"/>
    <w:uiPriority w:val="20"/>
    <w:qFormat/>
    <w:rsid w:val="008468E3"/>
    <w:rPr>
      <w:i/>
      <w:iCs/>
    </w:rPr>
  </w:style>
  <w:style w:type="character" w:customStyle="1" w:styleId="Nagwek1Znak">
    <w:name w:val="Nagłówek 1 Znak"/>
    <w:basedOn w:val="Domylnaczcionkaakapitu"/>
    <w:link w:val="Nagwek1"/>
    <w:rsid w:val="00667385"/>
    <w:rPr>
      <w:b/>
      <w:bCs/>
      <w:kern w:val="32"/>
      <w:sz w:val="28"/>
      <w:szCs w:val="32"/>
      <w:lang w:eastAsia="zh-CN"/>
      <w14:ligatures w14:val="none"/>
    </w:rPr>
  </w:style>
  <w:style w:type="numbering" w:customStyle="1" w:styleId="Bezlisty2">
    <w:name w:val="Bez listy2"/>
    <w:next w:val="Bezlisty"/>
    <w:semiHidden/>
    <w:unhideWhenUsed/>
    <w:rsid w:val="00667385"/>
  </w:style>
  <w:style w:type="paragraph" w:customStyle="1" w:styleId="Zwykytekst1">
    <w:name w:val="Zwykły tekst1"/>
    <w:basedOn w:val="Normalny"/>
    <w:rsid w:val="00667385"/>
    <w:rPr>
      <w:rFonts w:ascii="Courier New" w:eastAsia="Calibri" w:hAnsi="Courier New" w:cs="Courier New"/>
      <w:kern w:val="1"/>
      <w:sz w:val="20"/>
      <w:szCs w:val="20"/>
      <w:lang w:eastAsia="zh-CN"/>
    </w:rPr>
  </w:style>
  <w:style w:type="paragraph" w:customStyle="1" w:styleId="Akapitzlist2">
    <w:name w:val="Akapit z listą2"/>
    <w:basedOn w:val="Normalny"/>
    <w:rsid w:val="00667385"/>
    <w:pPr>
      <w:ind w:left="708"/>
    </w:pPr>
    <w:rPr>
      <w:rFonts w:eastAsia="Calibri"/>
      <w:kern w:val="1"/>
      <w:lang w:eastAsia="zh-CN"/>
    </w:rPr>
  </w:style>
  <w:style w:type="paragraph" w:styleId="Tekstprzypisudolnego">
    <w:name w:val="footnote text"/>
    <w:basedOn w:val="Normalny"/>
    <w:link w:val="TekstprzypisudolnegoZnak"/>
    <w:rsid w:val="00667385"/>
    <w:pPr>
      <w:widowControl w:val="0"/>
      <w:suppressAutoHyphens/>
    </w:pPr>
    <w:rPr>
      <w:kern w:val="1"/>
      <w:sz w:val="20"/>
      <w:szCs w:val="20"/>
      <w:lang w:eastAsia="zh-CN"/>
    </w:rPr>
  </w:style>
  <w:style w:type="character" w:customStyle="1" w:styleId="TekstprzypisudolnegoZnak">
    <w:name w:val="Tekst przypisu dolnego Znak"/>
    <w:basedOn w:val="Domylnaczcionkaakapitu"/>
    <w:link w:val="Tekstprzypisudolnego"/>
    <w:rsid w:val="00667385"/>
    <w:rPr>
      <w:kern w:val="1"/>
      <w:lang w:eastAsia="zh-CN"/>
      <w14:ligatures w14:val="none"/>
    </w:rPr>
  </w:style>
  <w:style w:type="character" w:styleId="Odwoanieprzypisudolnego">
    <w:name w:val="footnote reference"/>
    <w:rsid w:val="00667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7803">
      <w:bodyDiv w:val="1"/>
      <w:marLeft w:val="0"/>
      <w:marRight w:val="0"/>
      <w:marTop w:val="0"/>
      <w:marBottom w:val="0"/>
      <w:divBdr>
        <w:top w:val="none" w:sz="0" w:space="0" w:color="auto"/>
        <w:left w:val="none" w:sz="0" w:space="0" w:color="auto"/>
        <w:bottom w:val="none" w:sz="0" w:space="0" w:color="auto"/>
        <w:right w:val="none" w:sz="0" w:space="0" w:color="auto"/>
      </w:divBdr>
    </w:div>
    <w:div w:id="152529363">
      <w:bodyDiv w:val="1"/>
      <w:marLeft w:val="0"/>
      <w:marRight w:val="0"/>
      <w:marTop w:val="0"/>
      <w:marBottom w:val="0"/>
      <w:divBdr>
        <w:top w:val="none" w:sz="0" w:space="0" w:color="auto"/>
        <w:left w:val="none" w:sz="0" w:space="0" w:color="auto"/>
        <w:bottom w:val="none" w:sz="0" w:space="0" w:color="auto"/>
        <w:right w:val="none" w:sz="0" w:space="0" w:color="auto"/>
      </w:divBdr>
    </w:div>
    <w:div w:id="17529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1958</Words>
  <Characters>12484</Characters>
  <Application>Microsoft Office Word</Application>
  <DocSecurity>0</DocSecurity>
  <Lines>104</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Jawnocki</dc:creator>
  <cp:keywords/>
  <dc:description/>
  <cp:lastModifiedBy>Irena Kotłowska-Kifer</cp:lastModifiedBy>
  <cp:revision>10</cp:revision>
  <cp:lastPrinted>2025-01-29T15:09:00Z</cp:lastPrinted>
  <dcterms:created xsi:type="dcterms:W3CDTF">2024-01-03T10:26:00Z</dcterms:created>
  <dcterms:modified xsi:type="dcterms:W3CDTF">2025-01-29T15:09:00Z</dcterms:modified>
</cp:coreProperties>
</file>